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C7" w:rsidRPr="006A64C7" w:rsidRDefault="006A64C7" w:rsidP="006A64C7">
      <w:pPr>
        <w:widowControl/>
        <w:autoSpaceDE/>
        <w:autoSpaceDN/>
        <w:ind w:firstLine="567"/>
        <w:jc w:val="right"/>
        <w:rPr>
          <w:color w:val="7F7F7F"/>
          <w:sz w:val="24"/>
          <w:szCs w:val="24"/>
        </w:rPr>
      </w:pPr>
      <w:r w:rsidRPr="006A64C7">
        <w:rPr>
          <w:sz w:val="24"/>
          <w:szCs w:val="24"/>
        </w:rPr>
        <w:t xml:space="preserve">                                                                                 </w:t>
      </w:r>
    </w:p>
    <w:tbl>
      <w:tblPr>
        <w:tblpPr w:leftFromText="180" w:rightFromText="180" w:vertAnchor="page" w:horzAnchor="margin" w:tblpY="1711"/>
        <w:tblW w:w="9720" w:type="dxa"/>
        <w:tblLayout w:type="fixed"/>
        <w:tblLook w:val="0000"/>
      </w:tblPr>
      <w:tblGrid>
        <w:gridCol w:w="4248"/>
        <w:gridCol w:w="1260"/>
        <w:gridCol w:w="4212"/>
      </w:tblGrid>
      <w:tr w:rsidR="003B6D63" w:rsidRPr="006A64C7" w:rsidTr="003B6D63">
        <w:tc>
          <w:tcPr>
            <w:tcW w:w="4248" w:type="dxa"/>
          </w:tcPr>
          <w:p w:rsidR="003C53D3" w:rsidRPr="00DF45DE" w:rsidRDefault="003C53D3" w:rsidP="003C53D3">
            <w:pPr>
              <w:pStyle w:val="2"/>
              <w:keepLines w:val="0"/>
              <w:widowControl/>
              <w:numPr>
                <w:ilvl w:val="1"/>
                <w:numId w:val="34"/>
              </w:numPr>
              <w:autoSpaceDE/>
              <w:autoSpaceDN/>
              <w:spacing w:before="240" w:after="60"/>
              <w:ind w:right="14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F45D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Чă</w:t>
            </w:r>
            <w:proofErr w:type="gramStart"/>
            <w:r w:rsidRPr="00DF45D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ваш</w:t>
            </w:r>
            <w:proofErr w:type="spellEnd"/>
            <w:proofErr w:type="gramEnd"/>
            <w:r w:rsidRPr="00DF45DE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Республики</w:t>
            </w:r>
          </w:p>
          <w:p w:rsidR="003C53D3" w:rsidRPr="00DF45DE" w:rsidRDefault="003C53D3" w:rsidP="003C53D3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right="7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F45DE">
              <w:rPr>
                <w:b w:val="0"/>
                <w:sz w:val="24"/>
                <w:szCs w:val="24"/>
              </w:rPr>
              <w:t>Елч</w:t>
            </w:r>
            <w:r w:rsidRPr="00DF45DE">
              <w:rPr>
                <w:rFonts w:ascii="Arial" w:hAnsi="Arial" w:cs="Arial"/>
                <w:b w:val="0"/>
                <w:sz w:val="24"/>
                <w:szCs w:val="24"/>
              </w:rPr>
              <w:t>ĕ</w:t>
            </w:r>
            <w:proofErr w:type="gramStart"/>
            <w:r w:rsidRPr="00DF45DE">
              <w:rPr>
                <w:b w:val="0"/>
                <w:sz w:val="24"/>
                <w:szCs w:val="24"/>
              </w:rPr>
              <w:t>к</w:t>
            </w:r>
            <w:proofErr w:type="spellEnd"/>
            <w:proofErr w:type="gramEnd"/>
            <w:r w:rsidRPr="00DF45DE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F45DE">
              <w:rPr>
                <w:b w:val="0"/>
                <w:sz w:val="24"/>
                <w:szCs w:val="24"/>
              </w:rPr>
              <w:t>район</w:t>
            </w:r>
            <w:r w:rsidRPr="00DF45DE">
              <w:rPr>
                <w:rFonts w:ascii="Arial" w:hAnsi="Arial" w:cs="Arial"/>
                <w:b w:val="0"/>
                <w:sz w:val="24"/>
                <w:szCs w:val="24"/>
              </w:rPr>
              <w:t>ĕ</w:t>
            </w:r>
            <w:proofErr w:type="spellEnd"/>
          </w:p>
          <w:p w:rsidR="003C53D3" w:rsidRPr="00DF45DE" w:rsidRDefault="003C53D3" w:rsidP="003C53D3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right="72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F45DE">
              <w:rPr>
                <w:rFonts w:ascii="Times New Roman Chuv" w:hAnsi="Times New Roman Chuv"/>
                <w:b w:val="0"/>
                <w:sz w:val="24"/>
                <w:szCs w:val="24"/>
              </w:rPr>
              <w:t>Аслё</w:t>
            </w:r>
            <w:proofErr w:type="spellEnd"/>
            <w:r w:rsidRPr="00DF45DE">
              <w:rPr>
                <w:rFonts w:ascii="Times New Roman Chuv" w:hAnsi="Times New Roman Chuv"/>
                <w:b w:val="0"/>
                <w:sz w:val="24"/>
                <w:szCs w:val="24"/>
              </w:rPr>
              <w:t xml:space="preserve"> </w:t>
            </w:r>
            <w:proofErr w:type="spellStart"/>
            <w:r w:rsidRPr="00DF45DE">
              <w:rPr>
                <w:rFonts w:ascii="Times New Roman Chuv" w:hAnsi="Times New Roman Chuv"/>
                <w:b w:val="0"/>
                <w:sz w:val="24"/>
                <w:szCs w:val="24"/>
              </w:rPr>
              <w:t>Елч</w:t>
            </w:r>
            <w:proofErr w:type="gramStart"/>
            <w:r w:rsidRPr="00DF45DE">
              <w:rPr>
                <w:rFonts w:ascii="Times New Roman Chuv" w:hAnsi="Times New Roman Chuv"/>
                <w:b w:val="0"/>
                <w:sz w:val="24"/>
                <w:szCs w:val="24"/>
              </w:rPr>
              <w:t>.к</w:t>
            </w:r>
            <w:proofErr w:type="spellEnd"/>
            <w:proofErr w:type="gramEnd"/>
          </w:p>
          <w:p w:rsidR="003C53D3" w:rsidRPr="00DF45DE" w:rsidRDefault="003C53D3" w:rsidP="003C53D3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right="72"/>
              <w:jc w:val="center"/>
              <w:rPr>
                <w:b w:val="0"/>
                <w:sz w:val="24"/>
                <w:szCs w:val="24"/>
              </w:rPr>
            </w:pPr>
            <w:r w:rsidRPr="00DF45DE">
              <w:rPr>
                <w:b w:val="0"/>
                <w:sz w:val="24"/>
                <w:szCs w:val="24"/>
              </w:rPr>
              <w:t xml:space="preserve">ял </w:t>
            </w:r>
            <w:proofErr w:type="spellStart"/>
            <w:r w:rsidRPr="00DF45DE">
              <w:rPr>
                <w:b w:val="0"/>
                <w:sz w:val="24"/>
                <w:szCs w:val="24"/>
              </w:rPr>
              <w:t>поселений</w:t>
            </w:r>
            <w:r w:rsidRPr="00DF45DE">
              <w:rPr>
                <w:rFonts w:ascii="Arial" w:hAnsi="Arial" w:cs="Arial"/>
                <w:b w:val="0"/>
                <w:sz w:val="24"/>
                <w:szCs w:val="24"/>
              </w:rPr>
              <w:t>ĕ</w:t>
            </w:r>
            <w:r w:rsidRPr="00DF45DE">
              <w:rPr>
                <w:b w:val="0"/>
                <w:sz w:val="24"/>
                <w:szCs w:val="24"/>
              </w:rPr>
              <w:t>н</w:t>
            </w:r>
            <w:proofErr w:type="spellEnd"/>
            <w:r w:rsidRPr="00DF45DE">
              <w:rPr>
                <w:b w:val="0"/>
                <w:sz w:val="24"/>
                <w:szCs w:val="24"/>
              </w:rPr>
              <w:t xml:space="preserve"> </w:t>
            </w:r>
          </w:p>
          <w:p w:rsidR="003C53D3" w:rsidRPr="002A44D7" w:rsidRDefault="003C53D3" w:rsidP="003C53D3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right="72"/>
              <w:jc w:val="center"/>
              <w:rPr>
                <w:b w:val="0"/>
              </w:rPr>
            </w:pPr>
            <w:proofErr w:type="spellStart"/>
            <w:r w:rsidRPr="00DF45DE">
              <w:rPr>
                <w:b w:val="0"/>
                <w:sz w:val="24"/>
                <w:szCs w:val="24"/>
              </w:rPr>
              <w:t>администраций</w:t>
            </w:r>
            <w:r w:rsidRPr="00DF45DE">
              <w:rPr>
                <w:rFonts w:ascii="Arial" w:hAnsi="Arial" w:cs="Arial"/>
                <w:b w:val="0"/>
                <w:sz w:val="24"/>
                <w:szCs w:val="24"/>
              </w:rPr>
              <w:t>ĕ</w:t>
            </w:r>
            <w:proofErr w:type="spellEnd"/>
          </w:p>
          <w:p w:rsidR="003C53D3" w:rsidRDefault="003C53D3" w:rsidP="003C53D3">
            <w:pPr>
              <w:ind w:right="72"/>
              <w:jc w:val="center"/>
              <w:rPr>
                <w:rFonts w:ascii="Arial Cyr Chuv" w:hAnsi="Arial Cyr Chuv" w:cs="Arial Cyr Chuv"/>
                <w:sz w:val="26"/>
                <w:szCs w:val="26"/>
              </w:rPr>
            </w:pPr>
          </w:p>
          <w:p w:rsidR="003C53D3" w:rsidRPr="00DF45DE" w:rsidRDefault="003C53D3" w:rsidP="003C53D3">
            <w:pPr>
              <w:pStyle w:val="3"/>
              <w:keepLines w:val="0"/>
              <w:widowControl/>
              <w:numPr>
                <w:ilvl w:val="2"/>
                <w:numId w:val="34"/>
              </w:numPr>
              <w:autoSpaceDE/>
              <w:autoSpaceDN/>
              <w:spacing w:before="0"/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45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ЙЫШĂНУ</w:t>
            </w:r>
          </w:p>
          <w:p w:rsidR="003C53D3" w:rsidRDefault="003C53D3" w:rsidP="003C53D3">
            <w:pPr>
              <w:ind w:left="-360" w:right="72"/>
              <w:jc w:val="center"/>
              <w:rPr>
                <w:rFonts w:ascii="Arial Cyr Chuv" w:hAnsi="Arial Cyr Chuv" w:cs="Arial Cyr Chuv"/>
                <w:b/>
                <w:sz w:val="16"/>
                <w:szCs w:val="16"/>
              </w:rPr>
            </w:pPr>
          </w:p>
          <w:p w:rsidR="003C53D3" w:rsidRPr="00DF45DE" w:rsidRDefault="003C53D3" w:rsidP="003C53D3">
            <w:pPr>
              <w:ind w:right="72"/>
              <w:jc w:val="center"/>
              <w:rPr>
                <w:sz w:val="24"/>
                <w:szCs w:val="24"/>
              </w:rPr>
            </w:pPr>
            <w:r w:rsidRPr="00DF45DE">
              <w:rPr>
                <w:rFonts w:ascii="Arial Cyr Chuv" w:hAnsi="Arial Cyr Chuv" w:cs="Arial Cyr Chuv"/>
                <w:sz w:val="24"/>
                <w:szCs w:val="24"/>
              </w:rPr>
              <w:t>2022</w:t>
            </w:r>
            <w:r w:rsidRPr="00DF45DE">
              <w:rPr>
                <w:rFonts w:ascii="Arial" w:hAnsi="Arial" w:cs="Arial"/>
                <w:sz w:val="24"/>
                <w:szCs w:val="24"/>
              </w:rPr>
              <w:t>ç</w:t>
            </w:r>
            <w:r w:rsidRPr="00DF45D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huv" w:hAnsi="Times New Roman Chuv"/>
                <w:sz w:val="24"/>
                <w:szCs w:val="24"/>
              </w:rPr>
              <w:t>июл</w:t>
            </w:r>
            <w:proofErr w:type="gramStart"/>
            <w:r>
              <w:rPr>
                <w:rFonts w:ascii="Times New Roman Chuv" w:hAnsi="Times New Roman Chuv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 Chuv" w:hAnsi="Times New Roman Chuv"/>
                <w:sz w:val="24"/>
                <w:szCs w:val="24"/>
              </w:rPr>
              <w:t xml:space="preserve"> 07</w:t>
            </w:r>
            <w:r w:rsidRPr="00DF45DE">
              <w:rPr>
                <w:rFonts w:ascii="Arial Cyr Chuv" w:hAnsi="Arial Cyr Chuv" w:cs="Arial Cyr Chuv"/>
                <w:sz w:val="24"/>
                <w:szCs w:val="24"/>
              </w:rPr>
              <w:t>-м</w:t>
            </w:r>
            <w:r w:rsidRPr="00DF45DE">
              <w:rPr>
                <w:rFonts w:ascii="Arial" w:hAnsi="Arial" w:cs="Arial"/>
                <w:sz w:val="24"/>
                <w:szCs w:val="24"/>
              </w:rPr>
              <w:t>ĕ</w:t>
            </w:r>
            <w:r w:rsidRPr="00DF45DE">
              <w:rPr>
                <w:rFonts w:ascii="Arial Cyr Chuv" w:hAnsi="Arial Cyr Chuv" w:cs="Arial Cyr Chuv"/>
                <w:sz w:val="24"/>
                <w:szCs w:val="24"/>
              </w:rPr>
              <w:t>ш</w:t>
            </w:r>
            <w:r w:rsidRPr="00DF45DE">
              <w:rPr>
                <w:rFonts w:ascii="Arial" w:hAnsi="Arial" w:cs="Arial"/>
                <w:sz w:val="24"/>
                <w:szCs w:val="24"/>
              </w:rPr>
              <w:t>ĕ</w:t>
            </w:r>
            <w:r w:rsidRPr="00DF45DE">
              <w:rPr>
                <w:rFonts w:ascii="Arial Cyr Chuv" w:hAnsi="Arial Cyr Chuv" w:cs="Arial Cyr Chuv"/>
                <w:sz w:val="24"/>
                <w:szCs w:val="24"/>
              </w:rPr>
              <w:t xml:space="preserve"> №</w:t>
            </w:r>
            <w:r>
              <w:rPr>
                <w:rFonts w:ascii="Arial Cyr Chuv" w:hAnsi="Arial Cyr Chuv" w:cs="Arial Cyr Chuv"/>
                <w:sz w:val="24"/>
                <w:szCs w:val="24"/>
              </w:rPr>
              <w:t>41</w:t>
            </w:r>
            <w:r w:rsidRPr="00DF45DE">
              <w:rPr>
                <w:rFonts w:ascii="Arial Cyr Chuv" w:hAnsi="Arial Cyr Chuv" w:cs="Arial Cyr Chuv"/>
                <w:sz w:val="24"/>
                <w:szCs w:val="24"/>
              </w:rPr>
              <w:t xml:space="preserve"> </w:t>
            </w:r>
          </w:p>
          <w:p w:rsidR="003C53D3" w:rsidRPr="002A44D7" w:rsidRDefault="003C53D3" w:rsidP="003C53D3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left="-360" w:right="72"/>
              <w:jc w:val="center"/>
              <w:rPr>
                <w:b w:val="0"/>
                <w:sz w:val="20"/>
                <w:szCs w:val="20"/>
              </w:rPr>
            </w:pPr>
          </w:p>
          <w:p w:rsidR="003C53D3" w:rsidRPr="00DF45DE" w:rsidRDefault="003C53D3" w:rsidP="003C53D3">
            <w:pPr>
              <w:pStyle w:val="1"/>
              <w:keepNext/>
              <w:widowControl/>
              <w:numPr>
                <w:ilvl w:val="0"/>
                <w:numId w:val="34"/>
              </w:numPr>
              <w:autoSpaceDE/>
              <w:autoSpaceDN/>
              <w:ind w:right="72"/>
              <w:jc w:val="center"/>
              <w:rPr>
                <w:b w:val="0"/>
              </w:rPr>
            </w:pPr>
            <w:proofErr w:type="spellStart"/>
            <w:r w:rsidRPr="00DF45DE">
              <w:rPr>
                <w:b w:val="0"/>
                <w:sz w:val="20"/>
                <w:szCs w:val="26"/>
              </w:rPr>
              <w:t>Асл</w:t>
            </w:r>
            <w:r w:rsidRPr="00DF45DE">
              <w:rPr>
                <w:rFonts w:ascii="Arial" w:hAnsi="Arial" w:cs="Arial"/>
                <w:b w:val="0"/>
                <w:sz w:val="20"/>
                <w:szCs w:val="26"/>
              </w:rPr>
              <w:t>ă</w:t>
            </w:r>
            <w:proofErr w:type="spellEnd"/>
            <w:r w:rsidRPr="00DF45DE">
              <w:rPr>
                <w:b w:val="0"/>
                <w:sz w:val="20"/>
                <w:szCs w:val="26"/>
              </w:rPr>
              <w:t xml:space="preserve"> </w:t>
            </w:r>
            <w:proofErr w:type="spellStart"/>
            <w:r w:rsidRPr="00DF45DE">
              <w:rPr>
                <w:b w:val="0"/>
                <w:sz w:val="20"/>
                <w:szCs w:val="26"/>
              </w:rPr>
              <w:t>Елч</w:t>
            </w:r>
            <w:proofErr w:type="gramStart"/>
            <w:r w:rsidRPr="00DF45DE">
              <w:rPr>
                <w:rFonts w:ascii="Times New Roman Chuv" w:hAnsi="Times New Roman Chuv"/>
                <w:b w:val="0"/>
                <w:sz w:val="20"/>
                <w:szCs w:val="26"/>
              </w:rPr>
              <w:t>.к</w:t>
            </w:r>
            <w:proofErr w:type="spellEnd"/>
            <w:proofErr w:type="gramEnd"/>
            <w:r w:rsidRPr="00DF45D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F45DE">
              <w:rPr>
                <w:b w:val="0"/>
                <w:sz w:val="20"/>
                <w:szCs w:val="20"/>
              </w:rPr>
              <w:t>ял</w:t>
            </w:r>
            <w:r w:rsidRPr="00DF45DE">
              <w:rPr>
                <w:rFonts w:ascii="Arial" w:hAnsi="Arial" w:cs="Arial"/>
                <w:b w:val="0"/>
                <w:sz w:val="20"/>
                <w:szCs w:val="20"/>
              </w:rPr>
              <w:t>ĕ</w:t>
            </w:r>
            <w:proofErr w:type="spellEnd"/>
          </w:p>
          <w:p w:rsidR="003B6D63" w:rsidRPr="006A64C7" w:rsidRDefault="003B6D63" w:rsidP="003B6D63">
            <w:pPr>
              <w:widowControl/>
              <w:autoSpaceDE/>
              <w:autoSpaceDN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</w:tcPr>
          <w:p w:rsidR="003B6D63" w:rsidRPr="006A64C7" w:rsidRDefault="003B6D63" w:rsidP="003B6D63">
            <w:pPr>
              <w:widowControl/>
              <w:autoSpaceDE/>
              <w:autoSpaceDN/>
              <w:ind w:left="-279"/>
              <w:jc w:val="center"/>
              <w:rPr>
                <w:sz w:val="24"/>
                <w:szCs w:val="24"/>
                <w:lang w:eastAsia="ru-RU"/>
              </w:rPr>
            </w:pPr>
            <w:r w:rsidRPr="006A64C7">
              <w:rPr>
                <w:noProof/>
                <w:color w:val="000080"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685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2" w:type="dxa"/>
          </w:tcPr>
          <w:p w:rsidR="003C53D3" w:rsidRPr="00DF45DE" w:rsidRDefault="003C53D3" w:rsidP="003C53D3">
            <w:pPr>
              <w:ind w:right="72"/>
              <w:jc w:val="center"/>
              <w:rPr>
                <w:sz w:val="24"/>
                <w:szCs w:val="24"/>
              </w:rPr>
            </w:pPr>
            <w:r w:rsidRPr="00DF45DE">
              <w:rPr>
                <w:sz w:val="24"/>
                <w:szCs w:val="24"/>
              </w:rPr>
              <w:t>Чувашская Республика</w:t>
            </w:r>
          </w:p>
          <w:p w:rsidR="003C53D3" w:rsidRPr="00DF45DE" w:rsidRDefault="003C53D3" w:rsidP="003C53D3">
            <w:pPr>
              <w:jc w:val="center"/>
              <w:rPr>
                <w:sz w:val="24"/>
                <w:szCs w:val="24"/>
              </w:rPr>
            </w:pPr>
            <w:proofErr w:type="spellStart"/>
            <w:r w:rsidRPr="00DF45DE">
              <w:rPr>
                <w:sz w:val="24"/>
                <w:szCs w:val="24"/>
              </w:rPr>
              <w:t>Яльчикский</w:t>
            </w:r>
            <w:proofErr w:type="spellEnd"/>
            <w:r w:rsidRPr="00DF45DE">
              <w:rPr>
                <w:sz w:val="24"/>
                <w:szCs w:val="24"/>
              </w:rPr>
              <w:t xml:space="preserve"> район</w:t>
            </w:r>
          </w:p>
          <w:p w:rsidR="003C53D3" w:rsidRPr="00DF45DE" w:rsidRDefault="003C53D3" w:rsidP="003C53D3">
            <w:pPr>
              <w:jc w:val="center"/>
              <w:rPr>
                <w:sz w:val="24"/>
                <w:szCs w:val="24"/>
              </w:rPr>
            </w:pPr>
          </w:p>
          <w:p w:rsidR="003C53D3" w:rsidRPr="00DF45DE" w:rsidRDefault="003C53D3" w:rsidP="003C53D3">
            <w:pPr>
              <w:jc w:val="center"/>
              <w:rPr>
                <w:sz w:val="24"/>
                <w:szCs w:val="24"/>
              </w:rPr>
            </w:pPr>
            <w:r w:rsidRPr="00DF45DE">
              <w:rPr>
                <w:sz w:val="24"/>
                <w:szCs w:val="24"/>
              </w:rPr>
              <w:t>Администрация</w:t>
            </w:r>
          </w:p>
          <w:p w:rsidR="003C53D3" w:rsidRPr="00DF45DE" w:rsidRDefault="003C53D3" w:rsidP="003C53D3">
            <w:pPr>
              <w:jc w:val="center"/>
              <w:rPr>
                <w:sz w:val="24"/>
                <w:szCs w:val="24"/>
              </w:rPr>
            </w:pPr>
            <w:proofErr w:type="spellStart"/>
            <w:r w:rsidRPr="00DF45DE">
              <w:rPr>
                <w:sz w:val="24"/>
                <w:szCs w:val="24"/>
              </w:rPr>
              <w:t>Больше</w:t>
            </w:r>
            <w:r>
              <w:rPr>
                <w:sz w:val="24"/>
                <w:szCs w:val="24"/>
              </w:rPr>
              <w:t>яльчикского</w:t>
            </w:r>
            <w:proofErr w:type="spellEnd"/>
          </w:p>
          <w:p w:rsidR="003C53D3" w:rsidRDefault="003C53D3" w:rsidP="003C53D3">
            <w:pPr>
              <w:jc w:val="center"/>
            </w:pPr>
            <w:r w:rsidRPr="00DF45DE">
              <w:rPr>
                <w:sz w:val="24"/>
                <w:szCs w:val="24"/>
              </w:rPr>
              <w:t xml:space="preserve"> сельского поселения</w:t>
            </w:r>
          </w:p>
          <w:p w:rsidR="003C53D3" w:rsidRDefault="003C53D3" w:rsidP="003C53D3">
            <w:pPr>
              <w:ind w:right="72"/>
              <w:jc w:val="center"/>
              <w:rPr>
                <w:sz w:val="26"/>
                <w:szCs w:val="26"/>
              </w:rPr>
            </w:pPr>
          </w:p>
          <w:p w:rsidR="003C53D3" w:rsidRPr="00DF45DE" w:rsidRDefault="003C53D3" w:rsidP="003C53D3">
            <w:pPr>
              <w:pStyle w:val="3"/>
              <w:keepLines w:val="0"/>
              <w:widowControl/>
              <w:numPr>
                <w:ilvl w:val="2"/>
                <w:numId w:val="34"/>
              </w:numPr>
              <w:autoSpaceDE/>
              <w:autoSpaceDN/>
              <w:spacing w:before="0"/>
              <w:ind w:right="72"/>
              <w:jc w:val="center"/>
              <w:rPr>
                <w:color w:val="000000" w:themeColor="text1"/>
                <w:sz w:val="24"/>
                <w:szCs w:val="24"/>
              </w:rPr>
            </w:pPr>
            <w:r w:rsidRPr="00DF45D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ПОСТАНОВЛЕНИЕ</w:t>
            </w:r>
          </w:p>
          <w:p w:rsidR="003C53D3" w:rsidRDefault="003C53D3" w:rsidP="003C53D3">
            <w:pPr>
              <w:ind w:left="-360" w:right="72"/>
              <w:jc w:val="center"/>
              <w:rPr>
                <w:b/>
                <w:sz w:val="16"/>
                <w:szCs w:val="26"/>
              </w:rPr>
            </w:pPr>
          </w:p>
          <w:p w:rsidR="003C53D3" w:rsidRPr="00DF45DE" w:rsidRDefault="003C53D3" w:rsidP="003C53D3">
            <w:pPr>
              <w:ind w:left="-111" w:right="-36"/>
              <w:jc w:val="center"/>
              <w:rPr>
                <w:sz w:val="24"/>
                <w:szCs w:val="24"/>
              </w:rPr>
            </w:pPr>
            <w:r w:rsidRPr="00DF4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07</w:t>
            </w:r>
            <w:r w:rsidRPr="00DF4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июля </w:t>
            </w:r>
            <w:r w:rsidRPr="00DF45DE">
              <w:rPr>
                <w:sz w:val="24"/>
                <w:szCs w:val="24"/>
              </w:rPr>
              <w:t>2022 г. №</w:t>
            </w:r>
            <w:r>
              <w:rPr>
                <w:sz w:val="24"/>
                <w:szCs w:val="24"/>
              </w:rPr>
              <w:t>41</w:t>
            </w:r>
          </w:p>
          <w:p w:rsidR="003C53D3" w:rsidRDefault="003C53D3" w:rsidP="003C53D3">
            <w:pPr>
              <w:ind w:left="-360" w:right="72"/>
              <w:jc w:val="center"/>
              <w:rPr>
                <w:sz w:val="20"/>
                <w:szCs w:val="20"/>
              </w:rPr>
            </w:pPr>
          </w:p>
          <w:p w:rsidR="003C53D3" w:rsidRPr="006D2AAB" w:rsidRDefault="003C53D3" w:rsidP="003C53D3">
            <w:pPr>
              <w:jc w:val="center"/>
            </w:pPr>
            <w:r>
              <w:rPr>
                <w:sz w:val="20"/>
                <w:szCs w:val="20"/>
              </w:rPr>
              <w:t>село Большие Яльчики</w:t>
            </w:r>
            <w:r w:rsidRPr="006D2AAB">
              <w:t xml:space="preserve"> </w:t>
            </w:r>
          </w:p>
          <w:p w:rsidR="003B6D63" w:rsidRPr="006A64C7" w:rsidRDefault="003B6D63" w:rsidP="003B6D63">
            <w:pPr>
              <w:widowControl/>
              <w:autoSpaceDE/>
              <w:autoSpaceDN/>
              <w:ind w:right="914"/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3B6D63" w:rsidRPr="006A64C7" w:rsidRDefault="003B6D63" w:rsidP="003B6D6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1A74C3" w:rsidRPr="003B6D63" w:rsidRDefault="003B6D63" w:rsidP="003B6D63">
      <w:pPr>
        <w:widowControl/>
        <w:autoSpaceDE/>
        <w:autoSpaceDN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A74C3" w:rsidRDefault="001A74C3" w:rsidP="006A64C7">
      <w:pPr>
        <w:tabs>
          <w:tab w:val="left" w:pos="3828"/>
        </w:tabs>
        <w:ind w:right="3882"/>
        <w:jc w:val="both"/>
        <w:rPr>
          <w:bCs/>
          <w:sz w:val="26"/>
          <w:szCs w:val="26"/>
        </w:rPr>
      </w:pPr>
    </w:p>
    <w:p w:rsidR="006A64C7" w:rsidRDefault="006A64C7" w:rsidP="003B6D63">
      <w:pPr>
        <w:tabs>
          <w:tab w:val="left" w:pos="3828"/>
        </w:tabs>
        <w:ind w:right="3882"/>
        <w:jc w:val="both"/>
        <w:rPr>
          <w:bCs/>
          <w:sz w:val="26"/>
          <w:szCs w:val="26"/>
        </w:rPr>
      </w:pPr>
      <w:r w:rsidRPr="003C53D3">
        <w:rPr>
          <w:bCs/>
          <w:sz w:val="26"/>
          <w:szCs w:val="26"/>
        </w:rPr>
        <w:t xml:space="preserve">Об утверждении административного </w:t>
      </w:r>
      <w:r w:rsidRPr="003C53D3">
        <w:rPr>
          <w:sz w:val="26"/>
          <w:szCs w:val="26"/>
        </w:rPr>
        <w:t>регламента предоставления муниципальной услуги «</w:t>
      </w:r>
      <w:r w:rsidRPr="003C53D3">
        <w:rPr>
          <w:bCs/>
          <w:sz w:val="26"/>
          <w:szCs w:val="26"/>
        </w:rPr>
        <w:t>Направление уведомления о</w:t>
      </w:r>
      <w:r w:rsidRPr="003C53D3">
        <w:rPr>
          <w:bCs/>
          <w:spacing w:val="1"/>
          <w:sz w:val="26"/>
          <w:szCs w:val="26"/>
        </w:rPr>
        <w:t xml:space="preserve"> </w:t>
      </w:r>
      <w:r w:rsidRPr="003C53D3">
        <w:rPr>
          <w:bCs/>
          <w:sz w:val="26"/>
          <w:szCs w:val="26"/>
        </w:rPr>
        <w:t>планируемом сносе объекта капитального строительства и уведомления о</w:t>
      </w:r>
      <w:r w:rsidRPr="003C53D3">
        <w:rPr>
          <w:bCs/>
          <w:spacing w:val="-67"/>
          <w:sz w:val="26"/>
          <w:szCs w:val="26"/>
        </w:rPr>
        <w:t xml:space="preserve"> </w:t>
      </w:r>
      <w:r w:rsidRPr="003C53D3">
        <w:rPr>
          <w:bCs/>
          <w:sz w:val="26"/>
          <w:szCs w:val="26"/>
        </w:rPr>
        <w:t>завершении</w:t>
      </w:r>
      <w:r w:rsidRPr="003C53D3">
        <w:rPr>
          <w:bCs/>
          <w:spacing w:val="-4"/>
          <w:sz w:val="26"/>
          <w:szCs w:val="26"/>
        </w:rPr>
        <w:t xml:space="preserve"> </w:t>
      </w:r>
      <w:r w:rsidRPr="003C53D3">
        <w:rPr>
          <w:bCs/>
          <w:sz w:val="26"/>
          <w:szCs w:val="26"/>
        </w:rPr>
        <w:t>сноса</w:t>
      </w:r>
      <w:r w:rsidRPr="003C53D3">
        <w:rPr>
          <w:bCs/>
          <w:spacing w:val="-4"/>
          <w:sz w:val="26"/>
          <w:szCs w:val="26"/>
        </w:rPr>
        <w:t xml:space="preserve"> </w:t>
      </w:r>
      <w:r w:rsidRPr="003C53D3">
        <w:rPr>
          <w:bCs/>
          <w:sz w:val="26"/>
          <w:szCs w:val="26"/>
        </w:rPr>
        <w:t>объекта</w:t>
      </w:r>
      <w:r w:rsidRPr="003C53D3">
        <w:rPr>
          <w:bCs/>
          <w:spacing w:val="-1"/>
          <w:sz w:val="26"/>
          <w:szCs w:val="26"/>
        </w:rPr>
        <w:t xml:space="preserve"> </w:t>
      </w:r>
      <w:r w:rsidRPr="003C53D3">
        <w:rPr>
          <w:bCs/>
          <w:sz w:val="26"/>
          <w:szCs w:val="26"/>
        </w:rPr>
        <w:t>капитального</w:t>
      </w:r>
      <w:r w:rsidRPr="003C53D3">
        <w:rPr>
          <w:bCs/>
          <w:spacing w:val="-1"/>
          <w:sz w:val="26"/>
          <w:szCs w:val="26"/>
        </w:rPr>
        <w:t xml:space="preserve"> </w:t>
      </w:r>
      <w:r w:rsidRPr="003C53D3">
        <w:rPr>
          <w:bCs/>
          <w:sz w:val="26"/>
          <w:szCs w:val="26"/>
        </w:rPr>
        <w:t>строительства»</w:t>
      </w:r>
      <w:r w:rsidRPr="003C53D3">
        <w:rPr>
          <w:bCs/>
          <w:spacing w:val="-4"/>
          <w:sz w:val="26"/>
          <w:szCs w:val="26"/>
        </w:rPr>
        <w:t xml:space="preserve"> </w:t>
      </w:r>
      <w:r w:rsidRPr="003C53D3">
        <w:rPr>
          <w:bCs/>
          <w:sz w:val="26"/>
          <w:szCs w:val="26"/>
        </w:rPr>
        <w:t>на</w:t>
      </w:r>
      <w:r w:rsidRPr="003C53D3">
        <w:rPr>
          <w:bCs/>
          <w:spacing w:val="-1"/>
          <w:sz w:val="26"/>
          <w:szCs w:val="26"/>
        </w:rPr>
        <w:t xml:space="preserve"> </w:t>
      </w:r>
      <w:r w:rsidRPr="003C53D3">
        <w:rPr>
          <w:bCs/>
          <w:sz w:val="26"/>
          <w:szCs w:val="26"/>
        </w:rPr>
        <w:t xml:space="preserve">территории </w:t>
      </w:r>
      <w:proofErr w:type="spellStart"/>
      <w:r w:rsidR="003C53D3" w:rsidRPr="003C53D3">
        <w:rPr>
          <w:bCs/>
          <w:sz w:val="26"/>
          <w:szCs w:val="26"/>
        </w:rPr>
        <w:t>Большеяльчикского</w:t>
      </w:r>
      <w:proofErr w:type="spellEnd"/>
      <w:r w:rsidRPr="003C53D3">
        <w:rPr>
          <w:bCs/>
          <w:sz w:val="26"/>
          <w:szCs w:val="26"/>
        </w:rPr>
        <w:t xml:space="preserve"> сельского поселения </w:t>
      </w:r>
      <w:proofErr w:type="spellStart"/>
      <w:r w:rsidRPr="003C53D3">
        <w:rPr>
          <w:bCs/>
          <w:sz w:val="26"/>
          <w:szCs w:val="26"/>
        </w:rPr>
        <w:t>Яльчикского</w:t>
      </w:r>
      <w:proofErr w:type="spellEnd"/>
      <w:r w:rsidRPr="003C53D3">
        <w:rPr>
          <w:bCs/>
          <w:sz w:val="26"/>
          <w:szCs w:val="26"/>
        </w:rPr>
        <w:t xml:space="preserve"> района Чувашской Республики</w:t>
      </w:r>
    </w:p>
    <w:p w:rsidR="003C53D3" w:rsidRDefault="003C53D3" w:rsidP="003B6D63">
      <w:pPr>
        <w:tabs>
          <w:tab w:val="left" w:pos="3828"/>
        </w:tabs>
        <w:ind w:right="3882"/>
        <w:jc w:val="both"/>
        <w:rPr>
          <w:bCs/>
          <w:sz w:val="26"/>
          <w:szCs w:val="26"/>
        </w:rPr>
      </w:pPr>
    </w:p>
    <w:p w:rsidR="003C53D3" w:rsidRPr="003C53D3" w:rsidRDefault="003C53D3" w:rsidP="003B6D63">
      <w:pPr>
        <w:tabs>
          <w:tab w:val="left" w:pos="3828"/>
        </w:tabs>
        <w:ind w:right="3882"/>
        <w:jc w:val="both"/>
        <w:rPr>
          <w:bCs/>
          <w:sz w:val="26"/>
          <w:szCs w:val="26"/>
        </w:rPr>
      </w:pPr>
    </w:p>
    <w:p w:rsidR="006A64C7" w:rsidRPr="003C53D3" w:rsidRDefault="006A64C7" w:rsidP="00F9027B">
      <w:pPr>
        <w:ind w:right="74" w:firstLine="567"/>
        <w:jc w:val="both"/>
        <w:rPr>
          <w:sz w:val="26"/>
          <w:szCs w:val="26"/>
        </w:rPr>
      </w:pPr>
      <w:r w:rsidRPr="003C53D3">
        <w:rPr>
          <w:sz w:val="26"/>
          <w:szCs w:val="26"/>
        </w:rPr>
        <w:t xml:space="preserve">  </w:t>
      </w:r>
      <w:r w:rsidRPr="003C53D3">
        <w:rPr>
          <w:bCs/>
          <w:color w:val="000000"/>
          <w:sz w:val="26"/>
          <w:szCs w:val="26"/>
        </w:rPr>
        <w:t xml:space="preserve">В соответствии с Федеральным законом от 27 июля 2010г.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="003C53D3" w:rsidRPr="003C53D3">
        <w:rPr>
          <w:bCs/>
          <w:color w:val="000000"/>
          <w:sz w:val="26"/>
          <w:szCs w:val="26"/>
        </w:rPr>
        <w:t>Большеяльчикского</w:t>
      </w:r>
      <w:proofErr w:type="spellEnd"/>
      <w:r w:rsidRPr="003C53D3">
        <w:rPr>
          <w:bCs/>
          <w:color w:val="000000"/>
          <w:sz w:val="26"/>
          <w:szCs w:val="26"/>
        </w:rPr>
        <w:t xml:space="preserve"> сельского поселения, </w:t>
      </w:r>
      <w:proofErr w:type="gramStart"/>
      <w:r w:rsidRPr="003C53D3">
        <w:rPr>
          <w:bCs/>
          <w:color w:val="000000"/>
          <w:sz w:val="26"/>
          <w:szCs w:val="26"/>
        </w:rPr>
        <w:t>во</w:t>
      </w:r>
      <w:proofErr w:type="gramEnd"/>
      <w:r w:rsidRPr="003C53D3">
        <w:rPr>
          <w:bCs/>
          <w:color w:val="000000"/>
          <w:sz w:val="26"/>
          <w:szCs w:val="26"/>
        </w:rPr>
        <w:t xml:space="preserve"> исполнении п. 9 перечня поручений по итогам совещания с региональными руководителями цифровой трансформации от 15 сентября 2021 года №ДЧ-П10-12805 и Плана перевода социально значимых услуг регионального и муниципального уровня в электронный формат, утвержденного протоколом президиума  Правительственной комиссии по цифровому развитию, использованию информационных  технологий от 25 июня 2021 года №19, </w:t>
      </w:r>
      <w:r w:rsidRPr="003C53D3">
        <w:rPr>
          <w:spacing w:val="2"/>
          <w:sz w:val="26"/>
          <w:szCs w:val="26"/>
        </w:rPr>
        <w:t xml:space="preserve">администрация </w:t>
      </w:r>
      <w:proofErr w:type="spellStart"/>
      <w:r w:rsidR="003C53D3" w:rsidRPr="003C53D3">
        <w:rPr>
          <w:bCs/>
          <w:color w:val="000000"/>
          <w:sz w:val="26"/>
          <w:szCs w:val="26"/>
        </w:rPr>
        <w:t>Большеяльчикского</w:t>
      </w:r>
      <w:proofErr w:type="spellEnd"/>
      <w:r w:rsidRPr="003C53D3">
        <w:rPr>
          <w:sz w:val="26"/>
          <w:szCs w:val="26"/>
        </w:rPr>
        <w:t xml:space="preserve"> сельского поселения </w:t>
      </w:r>
      <w:proofErr w:type="spellStart"/>
      <w:r w:rsidRPr="003C53D3">
        <w:rPr>
          <w:sz w:val="26"/>
          <w:szCs w:val="26"/>
        </w:rPr>
        <w:t>Яльчикского</w:t>
      </w:r>
      <w:proofErr w:type="spellEnd"/>
      <w:r w:rsidRPr="003C53D3">
        <w:rPr>
          <w:sz w:val="26"/>
          <w:szCs w:val="26"/>
        </w:rPr>
        <w:t xml:space="preserve"> района Чувашской Республики ПОСТАНОВЛЯЕТ:</w:t>
      </w:r>
    </w:p>
    <w:p w:rsidR="006A64C7" w:rsidRPr="003C53D3" w:rsidRDefault="003C53D3" w:rsidP="006A6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A64C7" w:rsidRPr="003C53D3">
        <w:rPr>
          <w:sz w:val="26"/>
          <w:szCs w:val="26"/>
        </w:rPr>
        <w:t xml:space="preserve">1.Утвердить прилагаемый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Pr="003C53D3">
        <w:rPr>
          <w:sz w:val="26"/>
          <w:szCs w:val="26"/>
        </w:rPr>
        <w:t>Большеяльчикского</w:t>
      </w:r>
      <w:proofErr w:type="spellEnd"/>
      <w:r w:rsidR="006A64C7" w:rsidRPr="003C53D3">
        <w:rPr>
          <w:sz w:val="26"/>
          <w:szCs w:val="26"/>
        </w:rPr>
        <w:t xml:space="preserve"> сельского поселения </w:t>
      </w:r>
      <w:proofErr w:type="spellStart"/>
      <w:r w:rsidR="006A64C7" w:rsidRPr="003C53D3">
        <w:rPr>
          <w:sz w:val="26"/>
          <w:szCs w:val="26"/>
        </w:rPr>
        <w:t>Яльчикского</w:t>
      </w:r>
      <w:proofErr w:type="spellEnd"/>
      <w:r w:rsidR="006A64C7" w:rsidRPr="003C53D3">
        <w:rPr>
          <w:sz w:val="26"/>
          <w:szCs w:val="26"/>
        </w:rPr>
        <w:t xml:space="preserve"> района Чувашской Республики. </w:t>
      </w:r>
    </w:p>
    <w:p w:rsidR="006A64C7" w:rsidRPr="003C53D3" w:rsidRDefault="006A64C7" w:rsidP="006A64C7">
      <w:pPr>
        <w:jc w:val="both"/>
        <w:rPr>
          <w:sz w:val="26"/>
          <w:szCs w:val="26"/>
        </w:rPr>
      </w:pPr>
      <w:r w:rsidRPr="003C53D3">
        <w:rPr>
          <w:sz w:val="26"/>
          <w:szCs w:val="26"/>
        </w:rPr>
        <w:tab/>
        <w:t xml:space="preserve">  2. Настоящее постановление вступает в силу после его официального опубликования.  </w:t>
      </w:r>
    </w:p>
    <w:p w:rsidR="006A64C7" w:rsidRDefault="003C53D3" w:rsidP="003B6D6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A64C7" w:rsidRPr="003C53D3">
        <w:rPr>
          <w:sz w:val="26"/>
          <w:szCs w:val="26"/>
        </w:rPr>
        <w:t xml:space="preserve">3. </w:t>
      </w:r>
      <w:proofErr w:type="gramStart"/>
      <w:r w:rsidR="006A64C7" w:rsidRPr="003C53D3">
        <w:rPr>
          <w:sz w:val="26"/>
          <w:szCs w:val="26"/>
        </w:rPr>
        <w:t>Контроль за</w:t>
      </w:r>
      <w:proofErr w:type="gramEnd"/>
      <w:r w:rsidR="006A64C7" w:rsidRPr="003C53D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C53D3" w:rsidRDefault="003C53D3" w:rsidP="003B6D63">
      <w:pPr>
        <w:jc w:val="both"/>
        <w:rPr>
          <w:sz w:val="26"/>
          <w:szCs w:val="26"/>
        </w:rPr>
      </w:pPr>
    </w:p>
    <w:p w:rsidR="003C53D3" w:rsidRPr="003C53D3" w:rsidRDefault="003C53D3" w:rsidP="003B6D63">
      <w:pPr>
        <w:jc w:val="both"/>
        <w:rPr>
          <w:sz w:val="26"/>
          <w:szCs w:val="26"/>
        </w:rPr>
      </w:pPr>
    </w:p>
    <w:p w:rsidR="006A64C7" w:rsidRPr="003C53D3" w:rsidRDefault="006A64C7" w:rsidP="006A64C7">
      <w:pPr>
        <w:rPr>
          <w:sz w:val="26"/>
          <w:szCs w:val="26"/>
        </w:rPr>
      </w:pPr>
      <w:r w:rsidRPr="003C53D3">
        <w:rPr>
          <w:sz w:val="26"/>
          <w:szCs w:val="26"/>
        </w:rPr>
        <w:t xml:space="preserve"> Глава </w:t>
      </w:r>
      <w:proofErr w:type="spellStart"/>
      <w:r w:rsidR="003C53D3" w:rsidRPr="003C53D3">
        <w:rPr>
          <w:sz w:val="26"/>
          <w:szCs w:val="26"/>
        </w:rPr>
        <w:t>Большеяльчикского</w:t>
      </w:r>
      <w:proofErr w:type="spellEnd"/>
      <w:r w:rsidRPr="003C53D3">
        <w:rPr>
          <w:sz w:val="26"/>
          <w:szCs w:val="26"/>
        </w:rPr>
        <w:t xml:space="preserve"> </w:t>
      </w:r>
    </w:p>
    <w:p w:rsidR="006A64C7" w:rsidRPr="003C53D3" w:rsidRDefault="006A64C7" w:rsidP="006A64C7">
      <w:pPr>
        <w:rPr>
          <w:sz w:val="26"/>
          <w:szCs w:val="26"/>
        </w:rPr>
      </w:pPr>
      <w:r w:rsidRPr="003C53D3">
        <w:rPr>
          <w:sz w:val="26"/>
          <w:szCs w:val="26"/>
        </w:rPr>
        <w:t xml:space="preserve">сельского поселения </w:t>
      </w:r>
    </w:p>
    <w:p w:rsidR="006A64C7" w:rsidRDefault="006A64C7" w:rsidP="006A64C7">
      <w:pPr>
        <w:rPr>
          <w:sz w:val="26"/>
          <w:szCs w:val="26"/>
        </w:rPr>
      </w:pPr>
      <w:proofErr w:type="spellStart"/>
      <w:r w:rsidRPr="003C53D3">
        <w:rPr>
          <w:sz w:val="26"/>
          <w:szCs w:val="26"/>
        </w:rPr>
        <w:t>Яльчикского</w:t>
      </w:r>
      <w:proofErr w:type="spellEnd"/>
      <w:r w:rsidRPr="003C53D3">
        <w:rPr>
          <w:sz w:val="26"/>
          <w:szCs w:val="26"/>
        </w:rPr>
        <w:t xml:space="preserve"> района                                                                                        В.</w:t>
      </w:r>
      <w:r w:rsidR="003C53D3">
        <w:rPr>
          <w:sz w:val="26"/>
          <w:szCs w:val="26"/>
        </w:rPr>
        <w:t>З. Афанасьев</w:t>
      </w:r>
    </w:p>
    <w:p w:rsidR="00F9027B" w:rsidRDefault="00F9027B" w:rsidP="006A64C7">
      <w:pPr>
        <w:rPr>
          <w:sz w:val="26"/>
          <w:szCs w:val="26"/>
        </w:rPr>
      </w:pPr>
    </w:p>
    <w:p w:rsidR="003C53D3" w:rsidRPr="003A3EA3" w:rsidRDefault="003C53D3" w:rsidP="003C53D3">
      <w:pPr>
        <w:jc w:val="right"/>
        <w:rPr>
          <w:sz w:val="20"/>
          <w:szCs w:val="20"/>
        </w:rPr>
      </w:pPr>
      <w:r>
        <w:rPr>
          <w:sz w:val="26"/>
          <w:szCs w:val="26"/>
        </w:rPr>
        <w:lastRenderedPageBreak/>
        <w:tab/>
      </w:r>
      <w:r w:rsidRPr="003A3EA3">
        <w:rPr>
          <w:sz w:val="20"/>
          <w:szCs w:val="20"/>
        </w:rPr>
        <w:t xml:space="preserve">Утвержден </w:t>
      </w:r>
    </w:p>
    <w:p w:rsidR="003C53D3" w:rsidRPr="003A3EA3" w:rsidRDefault="003C53D3" w:rsidP="003C53D3">
      <w:pPr>
        <w:jc w:val="right"/>
        <w:rPr>
          <w:sz w:val="20"/>
          <w:szCs w:val="20"/>
        </w:rPr>
      </w:pPr>
      <w:r w:rsidRPr="003A3EA3">
        <w:rPr>
          <w:sz w:val="20"/>
          <w:szCs w:val="20"/>
        </w:rPr>
        <w:t xml:space="preserve">постановлением администрации </w:t>
      </w:r>
    </w:p>
    <w:p w:rsidR="003C53D3" w:rsidRPr="003A3EA3" w:rsidRDefault="003C53D3" w:rsidP="003C53D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Большеяльчикского</w:t>
      </w:r>
      <w:proofErr w:type="spellEnd"/>
      <w:r w:rsidRPr="003A3EA3">
        <w:rPr>
          <w:sz w:val="20"/>
          <w:szCs w:val="20"/>
        </w:rPr>
        <w:t xml:space="preserve"> сельского поселения </w:t>
      </w:r>
    </w:p>
    <w:p w:rsidR="003C53D3" w:rsidRPr="003A3EA3" w:rsidRDefault="003C53D3" w:rsidP="003C53D3">
      <w:pPr>
        <w:jc w:val="right"/>
        <w:rPr>
          <w:sz w:val="20"/>
          <w:szCs w:val="20"/>
        </w:rPr>
      </w:pPr>
      <w:proofErr w:type="spellStart"/>
      <w:r w:rsidRPr="003A3EA3">
        <w:rPr>
          <w:sz w:val="20"/>
          <w:szCs w:val="20"/>
        </w:rPr>
        <w:t>Яльчикского</w:t>
      </w:r>
      <w:proofErr w:type="spellEnd"/>
      <w:r w:rsidRPr="003A3EA3">
        <w:rPr>
          <w:sz w:val="20"/>
          <w:szCs w:val="20"/>
        </w:rPr>
        <w:t xml:space="preserve"> района Чувашской Республики</w:t>
      </w:r>
    </w:p>
    <w:p w:rsidR="003C53D3" w:rsidRPr="003A3EA3" w:rsidRDefault="003C53D3" w:rsidP="003C53D3">
      <w:pPr>
        <w:jc w:val="right"/>
        <w:rPr>
          <w:color w:val="000000"/>
          <w:sz w:val="20"/>
          <w:szCs w:val="20"/>
        </w:rPr>
      </w:pPr>
      <w:r w:rsidRPr="003A3EA3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>07 июля  2022</w:t>
      </w:r>
      <w:r w:rsidRPr="003A3EA3">
        <w:rPr>
          <w:color w:val="000000"/>
          <w:sz w:val="20"/>
          <w:szCs w:val="20"/>
        </w:rPr>
        <w:t>г. №</w:t>
      </w:r>
      <w:r>
        <w:rPr>
          <w:color w:val="000000"/>
          <w:sz w:val="20"/>
          <w:szCs w:val="20"/>
        </w:rPr>
        <w:t>41</w:t>
      </w:r>
    </w:p>
    <w:p w:rsidR="003C53D3" w:rsidRDefault="003C53D3" w:rsidP="003C53D3">
      <w:pPr>
        <w:tabs>
          <w:tab w:val="left" w:pos="8484"/>
        </w:tabs>
        <w:rPr>
          <w:sz w:val="26"/>
          <w:szCs w:val="26"/>
        </w:rPr>
      </w:pPr>
    </w:p>
    <w:p w:rsidR="000D766A" w:rsidRPr="003C53D3" w:rsidRDefault="000D766A">
      <w:pPr>
        <w:pStyle w:val="a3"/>
        <w:spacing w:before="7"/>
        <w:ind w:left="0"/>
        <w:jc w:val="left"/>
        <w:rPr>
          <w:sz w:val="26"/>
          <w:szCs w:val="26"/>
        </w:rPr>
      </w:pPr>
    </w:p>
    <w:p w:rsidR="000D766A" w:rsidRPr="003C53D3" w:rsidRDefault="001A74C3" w:rsidP="003C53D3">
      <w:pPr>
        <w:pStyle w:val="1"/>
        <w:ind w:left="521" w:right="517" w:firstLine="1569"/>
        <w:jc w:val="center"/>
        <w:rPr>
          <w:sz w:val="24"/>
          <w:szCs w:val="24"/>
        </w:rPr>
      </w:pPr>
      <w:r w:rsidRPr="003C53D3">
        <w:rPr>
          <w:sz w:val="24"/>
          <w:szCs w:val="24"/>
        </w:rPr>
        <w:t>А</w:t>
      </w:r>
      <w:r w:rsidR="00260CB3" w:rsidRPr="003C53D3">
        <w:rPr>
          <w:sz w:val="24"/>
          <w:szCs w:val="24"/>
        </w:rPr>
        <w:t>дминистративный регламент предоставления</w:t>
      </w:r>
      <w:r w:rsidR="00260CB3"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Pr="003C53D3">
        <w:rPr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услуги «Направление уведомления о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планируемом сносе объекта капитального строительства и уведомления о</w:t>
      </w:r>
      <w:r w:rsidR="00260CB3" w:rsidRPr="003C53D3">
        <w:rPr>
          <w:spacing w:val="-67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завершении</w:t>
      </w:r>
      <w:r w:rsidR="00260CB3" w:rsidRPr="003C53D3">
        <w:rPr>
          <w:spacing w:val="-4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сноса</w:t>
      </w:r>
      <w:r w:rsidR="00260CB3" w:rsidRPr="003C53D3">
        <w:rPr>
          <w:spacing w:val="-4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объекта</w:t>
      </w:r>
      <w:r w:rsidR="00260CB3" w:rsidRPr="003C53D3">
        <w:rPr>
          <w:spacing w:val="-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капитального</w:t>
      </w:r>
      <w:r w:rsidR="00260CB3" w:rsidRPr="003C53D3">
        <w:rPr>
          <w:spacing w:val="-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строительства»</w:t>
      </w:r>
      <w:r w:rsidR="00260CB3" w:rsidRPr="003C53D3">
        <w:rPr>
          <w:spacing w:val="-4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на</w:t>
      </w:r>
      <w:r w:rsidR="00260CB3" w:rsidRPr="003C53D3">
        <w:rPr>
          <w:spacing w:val="-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территории</w:t>
      </w:r>
      <w:r w:rsidR="006A64C7" w:rsidRPr="003C53D3">
        <w:rPr>
          <w:sz w:val="24"/>
          <w:szCs w:val="24"/>
        </w:rPr>
        <w:t xml:space="preserve"> </w:t>
      </w:r>
      <w:proofErr w:type="spellStart"/>
      <w:r w:rsidR="003C53D3" w:rsidRPr="003C53D3">
        <w:rPr>
          <w:sz w:val="24"/>
          <w:szCs w:val="24"/>
        </w:rPr>
        <w:t>Большеяльчикского</w:t>
      </w:r>
      <w:proofErr w:type="spellEnd"/>
      <w:r w:rsidR="006A64C7" w:rsidRPr="003C53D3">
        <w:rPr>
          <w:sz w:val="24"/>
          <w:szCs w:val="24"/>
        </w:rPr>
        <w:t xml:space="preserve"> сельского поселения </w:t>
      </w:r>
      <w:r w:rsidR="003C53D3">
        <w:rPr>
          <w:sz w:val="24"/>
          <w:szCs w:val="24"/>
        </w:rPr>
        <w:t xml:space="preserve">      </w:t>
      </w:r>
      <w:proofErr w:type="spellStart"/>
      <w:r w:rsidR="006A64C7" w:rsidRPr="003C53D3">
        <w:rPr>
          <w:sz w:val="24"/>
          <w:szCs w:val="24"/>
        </w:rPr>
        <w:t>Яльчикского</w:t>
      </w:r>
      <w:proofErr w:type="spellEnd"/>
      <w:r w:rsidR="006A64C7" w:rsidRPr="003C53D3">
        <w:rPr>
          <w:sz w:val="24"/>
          <w:szCs w:val="24"/>
        </w:rPr>
        <w:t xml:space="preserve"> района </w:t>
      </w:r>
      <w:r w:rsidR="003C53D3">
        <w:rPr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Чувашской Республики</w:t>
      </w:r>
    </w:p>
    <w:p w:rsidR="000D766A" w:rsidRPr="003C53D3" w:rsidRDefault="000D766A">
      <w:pPr>
        <w:pStyle w:val="a3"/>
        <w:spacing w:before="4"/>
        <w:ind w:left="0"/>
        <w:jc w:val="left"/>
        <w:rPr>
          <w:b/>
          <w:sz w:val="24"/>
          <w:szCs w:val="24"/>
        </w:rPr>
      </w:pPr>
    </w:p>
    <w:p w:rsidR="000D766A" w:rsidRPr="003C53D3" w:rsidRDefault="00260CB3">
      <w:pPr>
        <w:pStyle w:val="1"/>
        <w:numPr>
          <w:ilvl w:val="4"/>
          <w:numId w:val="17"/>
        </w:numPr>
        <w:tabs>
          <w:tab w:val="left" w:pos="4717"/>
          <w:tab w:val="left" w:pos="4718"/>
        </w:tabs>
        <w:ind w:right="0" w:hanging="721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Общие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положения</w:t>
      </w:r>
    </w:p>
    <w:p w:rsidR="000D766A" w:rsidRPr="003C53D3" w:rsidRDefault="000D766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0D766A" w:rsidRPr="003C53D3" w:rsidRDefault="00260CB3">
      <w:pPr>
        <w:pStyle w:val="a4"/>
        <w:numPr>
          <w:ilvl w:val="1"/>
          <w:numId w:val="16"/>
        </w:numPr>
        <w:tabs>
          <w:tab w:val="left" w:pos="1633"/>
        </w:tabs>
        <w:rPr>
          <w:sz w:val="24"/>
          <w:szCs w:val="24"/>
        </w:rPr>
      </w:pPr>
      <w:r w:rsidRPr="003C53D3">
        <w:rPr>
          <w:sz w:val="24"/>
          <w:szCs w:val="24"/>
        </w:rPr>
        <w:t>Административный</w:t>
      </w:r>
      <w:r w:rsidRPr="003C53D3">
        <w:rPr>
          <w:spacing w:val="5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</w:t>
      </w:r>
      <w:r w:rsidRPr="003C53D3">
        <w:rPr>
          <w:spacing w:val="6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3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9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</w:p>
    <w:p w:rsidR="000D766A" w:rsidRPr="003C53D3" w:rsidRDefault="00260CB3">
      <w:pPr>
        <w:ind w:left="217" w:right="221"/>
        <w:jc w:val="both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«Направление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планируемом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строительства»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разработан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целях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повышения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качества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доступности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определяет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стандарт,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сроки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последовательность действий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(административных процедур) при осуществлении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полномочий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(указать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полномочия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предоставлению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 в наименование муниципального образования, субъекта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РФ.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регулирует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отношения,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возникающие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при оказании </w:t>
      </w:r>
      <w:proofErr w:type="gramStart"/>
      <w:r w:rsidRPr="003C53D3">
        <w:rPr>
          <w:sz w:val="24"/>
          <w:szCs w:val="24"/>
        </w:rPr>
        <w:t>следующих</w:t>
      </w:r>
      <w:proofErr w:type="gramEnd"/>
      <w:r w:rsidRPr="003C53D3">
        <w:rPr>
          <w:spacing w:val="-2"/>
          <w:sz w:val="24"/>
          <w:szCs w:val="24"/>
        </w:rPr>
        <w:t xml:space="preserve"> </w:t>
      </w:r>
      <w:proofErr w:type="spellStart"/>
      <w:r w:rsidRPr="003C53D3">
        <w:rPr>
          <w:sz w:val="24"/>
          <w:szCs w:val="24"/>
        </w:rPr>
        <w:t>подуслуг</w:t>
      </w:r>
      <w:proofErr w:type="spellEnd"/>
      <w:r w:rsidRPr="003C53D3">
        <w:rPr>
          <w:sz w:val="24"/>
          <w:szCs w:val="24"/>
        </w:rPr>
        <w:t>:</w:t>
      </w:r>
    </w:p>
    <w:p w:rsidR="00514EBF" w:rsidRPr="003C53D3" w:rsidRDefault="00514EBF">
      <w:pPr>
        <w:ind w:left="217" w:right="221"/>
        <w:jc w:val="both"/>
        <w:rPr>
          <w:sz w:val="24"/>
          <w:szCs w:val="24"/>
        </w:rPr>
      </w:pPr>
    </w:p>
    <w:p w:rsidR="000D766A" w:rsidRPr="003C53D3" w:rsidRDefault="00260CB3">
      <w:pPr>
        <w:pStyle w:val="a4"/>
        <w:numPr>
          <w:ilvl w:val="0"/>
          <w:numId w:val="15"/>
        </w:numPr>
        <w:tabs>
          <w:tab w:val="left" w:pos="1206"/>
        </w:tabs>
        <w:spacing w:before="1" w:line="322" w:lineRule="exact"/>
        <w:rPr>
          <w:sz w:val="24"/>
          <w:szCs w:val="24"/>
        </w:rPr>
      </w:pPr>
      <w:r w:rsidRPr="003C53D3">
        <w:rPr>
          <w:sz w:val="24"/>
          <w:szCs w:val="24"/>
        </w:rPr>
        <w:t>Направление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строительства;</w:t>
      </w:r>
    </w:p>
    <w:p w:rsidR="00514EBF" w:rsidRPr="003C53D3" w:rsidRDefault="00514EBF" w:rsidP="00514EBF">
      <w:pPr>
        <w:pStyle w:val="a4"/>
        <w:tabs>
          <w:tab w:val="left" w:pos="1206"/>
        </w:tabs>
        <w:spacing w:before="1" w:line="322" w:lineRule="exact"/>
        <w:ind w:left="1205" w:firstLine="0"/>
        <w:rPr>
          <w:sz w:val="24"/>
          <w:szCs w:val="24"/>
        </w:rPr>
      </w:pPr>
    </w:p>
    <w:p w:rsidR="000D766A" w:rsidRPr="003C53D3" w:rsidRDefault="00260CB3">
      <w:pPr>
        <w:pStyle w:val="a4"/>
        <w:numPr>
          <w:ilvl w:val="0"/>
          <w:numId w:val="15"/>
        </w:numPr>
        <w:tabs>
          <w:tab w:val="left" w:pos="1314"/>
        </w:tabs>
        <w:ind w:left="217" w:right="229" w:firstLine="705"/>
        <w:rPr>
          <w:sz w:val="24"/>
          <w:szCs w:val="24"/>
        </w:rPr>
      </w:pPr>
      <w:r w:rsidRPr="003C53D3">
        <w:rPr>
          <w:sz w:val="24"/>
          <w:szCs w:val="24"/>
        </w:rPr>
        <w:t>Направление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строительства.</w:t>
      </w:r>
    </w:p>
    <w:p w:rsidR="000D766A" w:rsidRPr="003C53D3" w:rsidRDefault="00260CB3">
      <w:pPr>
        <w:pStyle w:val="a4"/>
        <w:numPr>
          <w:ilvl w:val="1"/>
          <w:numId w:val="16"/>
        </w:numPr>
        <w:tabs>
          <w:tab w:val="left" w:pos="1633"/>
        </w:tabs>
        <w:ind w:left="217"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Заявителями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физические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юридические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индивидуальные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предприниматели,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являющиеся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застройщиками (далее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 Заявитель).</w:t>
      </w:r>
    </w:p>
    <w:p w:rsidR="000D766A" w:rsidRPr="003C53D3" w:rsidRDefault="00260CB3">
      <w:pPr>
        <w:pStyle w:val="a4"/>
        <w:numPr>
          <w:ilvl w:val="1"/>
          <w:numId w:val="16"/>
        </w:numPr>
        <w:tabs>
          <w:tab w:val="left" w:pos="1633"/>
        </w:tabs>
        <w:spacing w:before="1"/>
        <w:ind w:left="217" w:right="227" w:firstLine="707"/>
        <w:rPr>
          <w:sz w:val="24"/>
          <w:szCs w:val="24"/>
        </w:rPr>
      </w:pPr>
      <w:r w:rsidRPr="003C53D3">
        <w:rPr>
          <w:sz w:val="24"/>
          <w:szCs w:val="24"/>
        </w:rPr>
        <w:t>Интересы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заявителей,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пункте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1.2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могут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представлять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обладающие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соответствующими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полномочиями (далее</w:t>
      </w:r>
      <w:r w:rsidRPr="003C53D3">
        <w:rPr>
          <w:spacing w:val="3"/>
          <w:sz w:val="24"/>
          <w:szCs w:val="24"/>
        </w:rPr>
        <w:t xml:space="preserve"> </w:t>
      </w:r>
      <w:r w:rsidRPr="003C53D3">
        <w:rPr>
          <w:sz w:val="24"/>
          <w:szCs w:val="24"/>
        </w:rPr>
        <w:t>– представитель).</w:t>
      </w:r>
    </w:p>
    <w:p w:rsidR="000D766A" w:rsidRPr="003C53D3" w:rsidRDefault="00260CB3">
      <w:pPr>
        <w:pStyle w:val="a4"/>
        <w:numPr>
          <w:ilvl w:val="1"/>
          <w:numId w:val="16"/>
        </w:numPr>
        <w:tabs>
          <w:tab w:val="left" w:pos="1712"/>
        </w:tabs>
        <w:spacing w:line="321" w:lineRule="exact"/>
        <w:ind w:left="1711" w:hanging="787"/>
        <w:rPr>
          <w:sz w:val="24"/>
          <w:szCs w:val="24"/>
        </w:rPr>
      </w:pPr>
      <w:r w:rsidRPr="003C53D3">
        <w:rPr>
          <w:sz w:val="24"/>
          <w:szCs w:val="24"/>
        </w:rPr>
        <w:t xml:space="preserve">Информирование   </w:t>
      </w:r>
      <w:r w:rsidRPr="003C53D3">
        <w:rPr>
          <w:spacing w:val="10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о    </w:t>
      </w:r>
      <w:r w:rsidRPr="003C53D3">
        <w:rPr>
          <w:spacing w:val="7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порядке    </w:t>
      </w:r>
      <w:r w:rsidRPr="003C53D3">
        <w:rPr>
          <w:spacing w:val="7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предоставления    </w:t>
      </w:r>
      <w:r w:rsidRPr="003C53D3">
        <w:rPr>
          <w:spacing w:val="1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государственной</w:t>
      </w:r>
      <w:proofErr w:type="gramEnd"/>
    </w:p>
    <w:p w:rsidR="000D766A" w:rsidRPr="003C53D3" w:rsidRDefault="00260CB3">
      <w:pPr>
        <w:pStyle w:val="a3"/>
        <w:spacing w:line="322" w:lineRule="exact"/>
        <w:rPr>
          <w:sz w:val="24"/>
          <w:szCs w:val="24"/>
        </w:rPr>
      </w:pPr>
      <w:r w:rsidRPr="003C53D3">
        <w:rPr>
          <w:sz w:val="24"/>
          <w:szCs w:val="24"/>
        </w:rPr>
        <w:t>(муниципальной)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осуществляется:</w:t>
      </w:r>
    </w:p>
    <w:p w:rsidR="000D766A" w:rsidRPr="003C53D3" w:rsidRDefault="00260CB3">
      <w:pPr>
        <w:pStyle w:val="a4"/>
        <w:numPr>
          <w:ilvl w:val="0"/>
          <w:numId w:val="14"/>
        </w:numPr>
        <w:tabs>
          <w:tab w:val="left" w:pos="1266"/>
        </w:tabs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 xml:space="preserve">непосредственно при личном приеме заявителя в </w:t>
      </w:r>
      <w:proofErr w:type="spellStart"/>
      <w:r w:rsidR="00A47B6E">
        <w:rPr>
          <w:sz w:val="24"/>
          <w:szCs w:val="24"/>
        </w:rPr>
        <w:t>Большеяльчикском</w:t>
      </w:r>
      <w:proofErr w:type="spellEnd"/>
      <w:r w:rsidR="006A64C7" w:rsidRPr="003C53D3">
        <w:rPr>
          <w:sz w:val="24"/>
          <w:szCs w:val="24"/>
        </w:rPr>
        <w:t xml:space="preserve"> сельском поселении </w:t>
      </w:r>
      <w:proofErr w:type="spellStart"/>
      <w:r w:rsidR="006A64C7" w:rsidRPr="003C53D3">
        <w:rPr>
          <w:sz w:val="24"/>
          <w:szCs w:val="24"/>
        </w:rPr>
        <w:t>Яльчикского</w:t>
      </w:r>
      <w:proofErr w:type="spellEnd"/>
      <w:r w:rsidR="006A64C7" w:rsidRPr="003C53D3">
        <w:rPr>
          <w:sz w:val="24"/>
          <w:szCs w:val="24"/>
        </w:rPr>
        <w:t xml:space="preserve"> района Чувашской Республики </w:t>
      </w:r>
      <w:r w:rsidRPr="003C53D3">
        <w:rPr>
          <w:sz w:val="24"/>
          <w:szCs w:val="24"/>
        </w:rPr>
        <w:t>(дале</w:t>
      </w:r>
      <w:proofErr w:type="gramStart"/>
      <w:r w:rsidRPr="003C53D3">
        <w:rPr>
          <w:sz w:val="24"/>
          <w:szCs w:val="24"/>
        </w:rPr>
        <w:t>е-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(далее</w:t>
      </w:r>
      <w:r w:rsidRPr="003C53D3">
        <w:rPr>
          <w:spacing w:val="2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центр);</w:t>
      </w:r>
    </w:p>
    <w:p w:rsidR="000D766A" w:rsidRPr="003C53D3" w:rsidRDefault="00260CB3">
      <w:pPr>
        <w:pStyle w:val="a4"/>
        <w:numPr>
          <w:ilvl w:val="0"/>
          <w:numId w:val="14"/>
        </w:numPr>
        <w:tabs>
          <w:tab w:val="left" w:pos="1230"/>
        </w:tabs>
        <w:spacing w:before="1" w:line="322" w:lineRule="exact"/>
        <w:ind w:left="1229" w:hanging="305"/>
        <w:rPr>
          <w:sz w:val="24"/>
          <w:szCs w:val="24"/>
        </w:rPr>
      </w:pPr>
      <w:r w:rsidRPr="003C53D3">
        <w:rPr>
          <w:sz w:val="24"/>
          <w:szCs w:val="24"/>
        </w:rPr>
        <w:t>по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телефону</w:t>
      </w:r>
      <w:r w:rsidRPr="003C53D3">
        <w:rPr>
          <w:spacing w:val="-7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Уполномоченном</w:t>
      </w:r>
      <w:proofErr w:type="gramEnd"/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органе или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многофункциональном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центре;</w:t>
      </w:r>
    </w:p>
    <w:p w:rsidR="000D766A" w:rsidRPr="003C53D3" w:rsidRDefault="00260CB3">
      <w:pPr>
        <w:pStyle w:val="a4"/>
        <w:numPr>
          <w:ilvl w:val="0"/>
          <w:numId w:val="14"/>
        </w:numPr>
        <w:tabs>
          <w:tab w:val="left" w:pos="1273"/>
        </w:tabs>
        <w:spacing w:line="242" w:lineRule="auto"/>
        <w:ind w:right="227" w:firstLine="707"/>
        <w:rPr>
          <w:sz w:val="24"/>
          <w:szCs w:val="24"/>
        </w:rPr>
      </w:pPr>
      <w:r w:rsidRPr="003C53D3">
        <w:rPr>
          <w:sz w:val="24"/>
          <w:szCs w:val="24"/>
        </w:rPr>
        <w:t>письменно, в том числе посредством электронной почты, факсимильной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связи;</w:t>
      </w:r>
    </w:p>
    <w:p w:rsidR="000D766A" w:rsidRPr="003C53D3" w:rsidRDefault="00260CB3">
      <w:pPr>
        <w:pStyle w:val="a4"/>
        <w:numPr>
          <w:ilvl w:val="0"/>
          <w:numId w:val="14"/>
        </w:numPr>
        <w:tabs>
          <w:tab w:val="left" w:pos="1230"/>
        </w:tabs>
        <w:spacing w:line="317" w:lineRule="exact"/>
        <w:ind w:left="1229" w:hanging="305"/>
        <w:rPr>
          <w:sz w:val="24"/>
          <w:szCs w:val="24"/>
        </w:rPr>
      </w:pPr>
      <w:r w:rsidRPr="003C53D3">
        <w:rPr>
          <w:sz w:val="24"/>
          <w:szCs w:val="24"/>
        </w:rPr>
        <w:t>посредством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размещения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открытой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доступной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информации: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(функций)»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(https://</w:t>
      </w:r>
      <w:hyperlink r:id="rId7">
        <w:r w:rsidRPr="003C53D3">
          <w:rPr>
            <w:sz w:val="24"/>
            <w:szCs w:val="24"/>
          </w:rPr>
          <w:t>www.gosuslugi.ru/)</w:t>
        </w:r>
      </w:hyperlink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(далее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– ЕПГУ,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Единый портал);</w:t>
      </w:r>
    </w:p>
    <w:p w:rsidR="000D766A" w:rsidRPr="003C53D3" w:rsidRDefault="00260CB3" w:rsidP="003C53D3">
      <w:pPr>
        <w:pStyle w:val="a3"/>
        <w:spacing w:line="321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на</w:t>
      </w:r>
      <w:r w:rsidRPr="003C53D3">
        <w:rPr>
          <w:spacing w:val="134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региональном  </w:t>
      </w:r>
      <w:r w:rsidRPr="003C53D3">
        <w:rPr>
          <w:spacing w:val="59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портале  </w:t>
      </w:r>
      <w:r w:rsidRPr="003C53D3">
        <w:rPr>
          <w:spacing w:val="63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государственных  </w:t>
      </w:r>
      <w:r w:rsidRPr="003C53D3">
        <w:rPr>
          <w:spacing w:val="63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и  </w:t>
      </w:r>
      <w:r w:rsidRPr="003C53D3">
        <w:rPr>
          <w:spacing w:val="63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муниципальных  </w:t>
      </w:r>
      <w:r w:rsidRPr="003C53D3">
        <w:rPr>
          <w:spacing w:val="63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</w:t>
      </w:r>
      <w:r w:rsidR="003C53D3">
        <w:rPr>
          <w:sz w:val="24"/>
          <w:szCs w:val="24"/>
        </w:rPr>
        <w:t xml:space="preserve"> (</w:t>
      </w:r>
      <w:r w:rsidRPr="003C53D3">
        <w:rPr>
          <w:sz w:val="24"/>
          <w:szCs w:val="24"/>
        </w:rPr>
        <w:t>функций),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являющегося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субъекта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 (далее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региональный портал);</w:t>
      </w:r>
    </w:p>
    <w:p w:rsidR="000D766A" w:rsidRPr="003C53D3" w:rsidRDefault="00260CB3">
      <w:pPr>
        <w:ind w:left="217" w:right="222" w:firstLine="707"/>
        <w:jc w:val="both"/>
        <w:rPr>
          <w:sz w:val="24"/>
          <w:szCs w:val="24"/>
        </w:rPr>
      </w:pP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официальном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сайте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1"/>
          <w:sz w:val="24"/>
          <w:szCs w:val="24"/>
        </w:rPr>
        <w:t xml:space="preserve"> </w:t>
      </w:r>
      <w:r w:rsidR="002F55C4" w:rsidRPr="002F55C4">
        <w:rPr>
          <w:color w:val="000000"/>
          <w:w w:val="105"/>
          <w:sz w:val="24"/>
          <w:szCs w:val="24"/>
        </w:rPr>
        <w:t>http://gov.cap.ru/default.aspx?gov_id=535</w:t>
      </w:r>
      <w:r w:rsidR="006A64C7" w:rsidRPr="003C53D3">
        <w:rPr>
          <w:color w:val="000000"/>
          <w:w w:val="105"/>
          <w:sz w:val="24"/>
          <w:szCs w:val="24"/>
        </w:rPr>
        <w:t xml:space="preserve">, адрес электронной почты Администрации </w:t>
      </w:r>
      <w:r w:rsidR="002F55C4">
        <w:rPr>
          <w:color w:val="000000"/>
          <w:w w:val="105"/>
          <w:sz w:val="24"/>
          <w:szCs w:val="24"/>
          <w:lang w:val="en-US"/>
        </w:rPr>
        <w:t>bolsheyal</w:t>
      </w:r>
      <w:r w:rsidR="006A64C7" w:rsidRPr="003C53D3">
        <w:rPr>
          <w:color w:val="000000"/>
          <w:w w:val="105"/>
          <w:sz w:val="24"/>
          <w:szCs w:val="24"/>
        </w:rPr>
        <w:t>@cap.ru;</w:t>
      </w:r>
    </w:p>
    <w:p w:rsidR="000D766A" w:rsidRPr="003C53D3" w:rsidRDefault="00260CB3">
      <w:pPr>
        <w:pStyle w:val="a4"/>
        <w:numPr>
          <w:ilvl w:val="0"/>
          <w:numId w:val="14"/>
        </w:numPr>
        <w:tabs>
          <w:tab w:val="left" w:pos="1379"/>
        </w:tabs>
        <w:ind w:right="230" w:firstLine="707"/>
        <w:rPr>
          <w:sz w:val="24"/>
          <w:szCs w:val="24"/>
        </w:rPr>
      </w:pP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размещения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стендах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 органа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 многофункционального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центра.</w:t>
      </w:r>
    </w:p>
    <w:p w:rsidR="000D766A" w:rsidRPr="003C53D3" w:rsidRDefault="00260CB3">
      <w:pPr>
        <w:pStyle w:val="a4"/>
        <w:numPr>
          <w:ilvl w:val="1"/>
          <w:numId w:val="16"/>
        </w:numPr>
        <w:tabs>
          <w:tab w:val="left" w:pos="1418"/>
        </w:tabs>
        <w:spacing w:line="321" w:lineRule="exact"/>
        <w:ind w:left="1417" w:hanging="493"/>
        <w:rPr>
          <w:sz w:val="24"/>
          <w:szCs w:val="24"/>
        </w:rPr>
      </w:pPr>
      <w:r w:rsidRPr="003C53D3">
        <w:rPr>
          <w:sz w:val="24"/>
          <w:szCs w:val="24"/>
        </w:rPr>
        <w:lastRenderedPageBreak/>
        <w:t>Информирование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вопросам,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касающимся:</w:t>
      </w:r>
    </w:p>
    <w:p w:rsidR="000D766A" w:rsidRPr="003C53D3" w:rsidRDefault="00260CB3">
      <w:pPr>
        <w:pStyle w:val="a3"/>
        <w:ind w:right="225" w:firstLine="707"/>
        <w:rPr>
          <w:sz w:val="24"/>
          <w:szCs w:val="24"/>
        </w:rPr>
      </w:pPr>
      <w:r w:rsidRPr="003C53D3">
        <w:rPr>
          <w:sz w:val="24"/>
          <w:szCs w:val="24"/>
        </w:rPr>
        <w:t>способов подачи уведомления о планируемом сносе объекта 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(далее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соответственно);</w:t>
      </w:r>
    </w:p>
    <w:p w:rsidR="000D766A" w:rsidRPr="003C53D3" w:rsidRDefault="00260CB3">
      <w:pPr>
        <w:pStyle w:val="a3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адресов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которые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необходимо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2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справочной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работе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(структурных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подразделений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органа);</w:t>
      </w:r>
    </w:p>
    <w:p w:rsidR="000D766A" w:rsidRPr="003C53D3" w:rsidRDefault="00260CB3">
      <w:pPr>
        <w:pStyle w:val="a3"/>
        <w:spacing w:line="321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 xml:space="preserve">документов,    </w:t>
      </w:r>
      <w:r w:rsidRPr="003C53D3">
        <w:rPr>
          <w:spacing w:val="56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необходимых     </w:t>
      </w:r>
      <w:r w:rsidRPr="003C53D3">
        <w:rPr>
          <w:spacing w:val="56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для     </w:t>
      </w:r>
      <w:r w:rsidRPr="003C53D3">
        <w:rPr>
          <w:spacing w:val="53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предоставления     </w:t>
      </w:r>
      <w:r w:rsidRPr="003C53D3">
        <w:rPr>
          <w:spacing w:val="53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государственной</w:t>
      </w:r>
      <w:proofErr w:type="gramEnd"/>
    </w:p>
    <w:p w:rsidR="000D766A" w:rsidRPr="003C53D3" w:rsidRDefault="00260CB3">
      <w:pPr>
        <w:pStyle w:val="a3"/>
        <w:spacing w:line="322" w:lineRule="exact"/>
        <w:rPr>
          <w:sz w:val="24"/>
          <w:szCs w:val="24"/>
        </w:rPr>
      </w:pPr>
      <w:r w:rsidRPr="003C53D3">
        <w:rPr>
          <w:sz w:val="24"/>
          <w:szCs w:val="24"/>
        </w:rPr>
        <w:t>(муниципальной)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ind w:left="925" w:right="225"/>
        <w:rPr>
          <w:sz w:val="24"/>
          <w:szCs w:val="24"/>
        </w:rPr>
      </w:pPr>
      <w:r w:rsidRPr="003C53D3">
        <w:rPr>
          <w:sz w:val="24"/>
          <w:szCs w:val="24"/>
        </w:rPr>
        <w:t xml:space="preserve">порядка и сроков предоставления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услуги;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сведений о ходе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рассмотрения</w:t>
      </w:r>
      <w:r w:rsidRPr="003C53D3">
        <w:rPr>
          <w:spacing w:val="6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 об окончании</w:t>
      </w:r>
    </w:p>
    <w:p w:rsidR="000D766A" w:rsidRPr="003C53D3" w:rsidRDefault="00260CB3">
      <w:pPr>
        <w:pStyle w:val="a3"/>
        <w:spacing w:line="321" w:lineRule="exact"/>
        <w:rPr>
          <w:sz w:val="24"/>
          <w:szCs w:val="24"/>
        </w:rPr>
      </w:pPr>
      <w:r w:rsidRPr="003C53D3">
        <w:rPr>
          <w:sz w:val="24"/>
          <w:szCs w:val="24"/>
        </w:rPr>
        <w:t>строительства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результатах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муниципальной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порядка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досудебного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(внесудебного)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обжалования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(бездействия)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принимаемых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услуги.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Получение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вопросам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обязательными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бесплатно.</w:t>
      </w:r>
    </w:p>
    <w:p w:rsidR="000D766A" w:rsidRPr="003C53D3" w:rsidRDefault="00260CB3">
      <w:pPr>
        <w:pStyle w:val="a4"/>
        <w:numPr>
          <w:ilvl w:val="1"/>
          <w:numId w:val="16"/>
        </w:numPr>
        <w:tabs>
          <w:tab w:val="left" w:pos="1429"/>
        </w:tabs>
        <w:ind w:left="217"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При устном обращении Заявителя (лично или по телефону) должностное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работник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информирует</w:t>
      </w:r>
      <w:r w:rsidRPr="003C53D3">
        <w:rPr>
          <w:spacing w:val="-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обратившихся</w:t>
      </w:r>
      <w:proofErr w:type="gramEnd"/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интересующим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вопросам.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Ответ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звонок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должен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начинаться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(последнее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наличии)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специалиста,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принявшего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телефонный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звонок.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номер,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по которому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можно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будет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получить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необходимую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информацию</w:t>
      </w:r>
    </w:p>
    <w:p w:rsidR="000D766A" w:rsidRPr="003C53D3" w:rsidRDefault="00260CB3">
      <w:pPr>
        <w:pStyle w:val="a3"/>
        <w:spacing w:before="1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один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из следующих вариантов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дальнейших</w:t>
      </w:r>
      <w:r w:rsidRPr="003C53D3">
        <w:rPr>
          <w:spacing w:val="4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действий:</w:t>
      </w:r>
    </w:p>
    <w:p w:rsidR="000D766A" w:rsidRPr="003C53D3" w:rsidRDefault="00260CB3">
      <w:pPr>
        <w:pStyle w:val="a3"/>
        <w:ind w:left="925" w:right="4439"/>
        <w:rPr>
          <w:sz w:val="24"/>
          <w:szCs w:val="24"/>
        </w:rPr>
      </w:pPr>
      <w:r w:rsidRPr="003C53D3">
        <w:rPr>
          <w:sz w:val="24"/>
          <w:szCs w:val="24"/>
        </w:rPr>
        <w:t>изложить обращение в письменной форме;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назначить</w:t>
      </w:r>
      <w:r w:rsidRPr="003C53D3">
        <w:rPr>
          <w:spacing w:val="-7"/>
          <w:sz w:val="24"/>
          <w:szCs w:val="24"/>
        </w:rPr>
        <w:t xml:space="preserve"> </w:t>
      </w:r>
      <w:r w:rsidRPr="003C53D3">
        <w:rPr>
          <w:sz w:val="24"/>
          <w:szCs w:val="24"/>
        </w:rPr>
        <w:t>другое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время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консультаций.</w:t>
      </w:r>
    </w:p>
    <w:p w:rsidR="000D766A" w:rsidRPr="003C53D3" w:rsidRDefault="00260CB3" w:rsidP="003C53D3">
      <w:pPr>
        <w:pStyle w:val="a3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Должностное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вправе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информирование,</w:t>
      </w:r>
      <w:r w:rsidRPr="003C53D3">
        <w:rPr>
          <w:spacing w:val="5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выходящее</w:t>
      </w:r>
      <w:r w:rsidRPr="003C53D3">
        <w:rPr>
          <w:spacing w:val="54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5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рамки</w:t>
      </w:r>
      <w:r w:rsidRPr="003C53D3">
        <w:rPr>
          <w:spacing w:val="55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стандартных</w:t>
      </w:r>
      <w:r w:rsidRPr="003C53D3">
        <w:rPr>
          <w:spacing w:val="53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процедур</w:t>
      </w:r>
      <w:r w:rsidRPr="003C53D3">
        <w:rPr>
          <w:spacing w:val="55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54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условий</w:t>
      </w:r>
      <w:r w:rsid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предоставления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 и влияющее прямо 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косвенно на принимаемое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решение.</w:t>
      </w:r>
    </w:p>
    <w:p w:rsidR="000D766A" w:rsidRPr="003C53D3" w:rsidRDefault="00260CB3">
      <w:pPr>
        <w:pStyle w:val="a3"/>
        <w:ind w:right="231" w:firstLine="707"/>
        <w:rPr>
          <w:sz w:val="24"/>
          <w:szCs w:val="24"/>
        </w:rPr>
      </w:pPr>
      <w:r w:rsidRPr="003C53D3">
        <w:rPr>
          <w:sz w:val="24"/>
          <w:szCs w:val="24"/>
        </w:rPr>
        <w:t>Продолжительность информирования по телефону не должна превышать 10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минут.</w:t>
      </w:r>
    </w:p>
    <w:p w:rsidR="000D766A" w:rsidRPr="003C53D3" w:rsidRDefault="00260CB3">
      <w:pPr>
        <w:pStyle w:val="a3"/>
        <w:ind w:right="227" w:firstLine="707"/>
        <w:rPr>
          <w:sz w:val="24"/>
          <w:szCs w:val="24"/>
        </w:rPr>
      </w:pPr>
      <w:r w:rsidRPr="003C53D3">
        <w:rPr>
          <w:sz w:val="24"/>
          <w:szCs w:val="24"/>
        </w:rPr>
        <w:t>Информирование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графиком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граждан.</w:t>
      </w:r>
    </w:p>
    <w:p w:rsidR="000D766A" w:rsidRPr="003C53D3" w:rsidRDefault="00260CB3">
      <w:pPr>
        <w:pStyle w:val="a4"/>
        <w:numPr>
          <w:ilvl w:val="1"/>
          <w:numId w:val="16"/>
        </w:numPr>
        <w:tabs>
          <w:tab w:val="left" w:pos="1554"/>
        </w:tabs>
        <w:ind w:left="217"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письменному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ответственный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предоставление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подробно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письменной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разъясняет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гражданину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порядке,</w:t>
      </w:r>
      <w:r w:rsidRPr="003C53D3">
        <w:rPr>
          <w:spacing w:val="57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установленном</w:t>
      </w:r>
      <w:r w:rsidRPr="003C53D3">
        <w:rPr>
          <w:spacing w:val="57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Федеральным</w:t>
      </w:r>
      <w:r w:rsidRPr="003C53D3">
        <w:rPr>
          <w:spacing w:val="57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законом</w:t>
      </w:r>
      <w:r w:rsidRPr="003C53D3">
        <w:rPr>
          <w:spacing w:val="60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57"/>
          <w:sz w:val="24"/>
          <w:szCs w:val="24"/>
        </w:rPr>
        <w:t xml:space="preserve"> </w:t>
      </w:r>
      <w:r w:rsidRPr="003C53D3">
        <w:rPr>
          <w:sz w:val="24"/>
          <w:szCs w:val="24"/>
        </w:rPr>
        <w:t>2</w:t>
      </w:r>
      <w:r w:rsidRPr="003C53D3">
        <w:rPr>
          <w:spacing w:val="58"/>
          <w:sz w:val="24"/>
          <w:szCs w:val="24"/>
        </w:rPr>
        <w:t xml:space="preserve"> </w:t>
      </w:r>
      <w:r w:rsidRPr="003C53D3">
        <w:rPr>
          <w:sz w:val="24"/>
          <w:szCs w:val="24"/>
        </w:rPr>
        <w:t>мая</w:t>
      </w:r>
      <w:r w:rsidRPr="003C53D3">
        <w:rPr>
          <w:spacing w:val="58"/>
          <w:sz w:val="24"/>
          <w:szCs w:val="24"/>
        </w:rPr>
        <w:t xml:space="preserve"> </w:t>
      </w:r>
      <w:r w:rsidRPr="003C53D3">
        <w:rPr>
          <w:sz w:val="24"/>
          <w:szCs w:val="24"/>
        </w:rPr>
        <w:t>2006</w:t>
      </w:r>
      <w:r w:rsidRPr="003C53D3">
        <w:rPr>
          <w:spacing w:val="58"/>
          <w:sz w:val="24"/>
          <w:szCs w:val="24"/>
        </w:rPr>
        <w:t xml:space="preserve"> </w:t>
      </w:r>
      <w:r w:rsidRPr="003C53D3">
        <w:rPr>
          <w:sz w:val="24"/>
          <w:szCs w:val="24"/>
        </w:rPr>
        <w:t>г.</w:t>
      </w:r>
      <w:r w:rsidRPr="003C53D3">
        <w:rPr>
          <w:spacing w:val="57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  <w:r w:rsidRPr="003C53D3">
        <w:rPr>
          <w:spacing w:val="58"/>
          <w:sz w:val="24"/>
          <w:szCs w:val="24"/>
        </w:rPr>
        <w:t xml:space="preserve"> </w:t>
      </w:r>
      <w:r w:rsidRPr="003C53D3">
        <w:rPr>
          <w:sz w:val="24"/>
          <w:szCs w:val="24"/>
        </w:rPr>
        <w:t>59-ФЗ</w:t>
      </w:r>
    </w:p>
    <w:p w:rsidR="000D766A" w:rsidRPr="003C53D3" w:rsidRDefault="00260CB3">
      <w:pPr>
        <w:pStyle w:val="a3"/>
        <w:ind w:right="221"/>
        <w:rPr>
          <w:sz w:val="24"/>
          <w:szCs w:val="24"/>
        </w:rPr>
      </w:pPr>
      <w:r w:rsidRPr="003C53D3">
        <w:rPr>
          <w:sz w:val="24"/>
          <w:szCs w:val="24"/>
        </w:rPr>
        <w:t>«О порядке рассмотрения обращений граждан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Федерации» (далее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Федеральный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закон № 59-ФЗ).</w:t>
      </w:r>
    </w:p>
    <w:p w:rsidR="000D766A" w:rsidRPr="003C53D3" w:rsidRDefault="00260CB3" w:rsidP="003C53D3">
      <w:pPr>
        <w:pStyle w:val="a4"/>
        <w:numPr>
          <w:ilvl w:val="1"/>
          <w:numId w:val="16"/>
        </w:numPr>
        <w:tabs>
          <w:tab w:val="left" w:pos="1535"/>
        </w:tabs>
        <w:spacing w:line="320" w:lineRule="exact"/>
        <w:ind w:left="217" w:right="227" w:firstLine="707"/>
        <w:rPr>
          <w:sz w:val="24"/>
          <w:szCs w:val="24"/>
        </w:rPr>
      </w:pP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ЕПГУ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размещаются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предусмотренные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Положением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«Федеральный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реестр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(функций)»,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утвержденным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постановлением</w:t>
      </w:r>
      <w:r w:rsidRPr="003C53D3">
        <w:rPr>
          <w:spacing w:val="58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58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58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59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56"/>
          <w:sz w:val="24"/>
          <w:szCs w:val="24"/>
        </w:rPr>
        <w:t xml:space="preserve"> </w:t>
      </w:r>
      <w:r w:rsidRPr="003C53D3">
        <w:rPr>
          <w:sz w:val="24"/>
          <w:szCs w:val="24"/>
        </w:rPr>
        <w:t>24</w:t>
      </w:r>
      <w:r w:rsidRPr="003C53D3">
        <w:rPr>
          <w:spacing w:val="59"/>
          <w:sz w:val="24"/>
          <w:szCs w:val="24"/>
        </w:rPr>
        <w:t xml:space="preserve"> </w:t>
      </w:r>
      <w:r w:rsidRPr="003C53D3">
        <w:rPr>
          <w:sz w:val="24"/>
          <w:szCs w:val="24"/>
        </w:rPr>
        <w:t>октября</w:t>
      </w:r>
      <w:r w:rsidRPr="003C53D3">
        <w:rPr>
          <w:spacing w:val="59"/>
          <w:sz w:val="24"/>
          <w:szCs w:val="24"/>
        </w:rPr>
        <w:t xml:space="preserve"> </w:t>
      </w:r>
      <w:r w:rsidRPr="003C53D3">
        <w:rPr>
          <w:sz w:val="24"/>
          <w:szCs w:val="24"/>
        </w:rPr>
        <w:t>2011</w:t>
      </w:r>
      <w:r w:rsidRPr="003C53D3">
        <w:rPr>
          <w:spacing w:val="59"/>
          <w:sz w:val="24"/>
          <w:szCs w:val="24"/>
        </w:rPr>
        <w:t xml:space="preserve"> </w:t>
      </w:r>
      <w:r w:rsidRPr="003C53D3">
        <w:rPr>
          <w:sz w:val="24"/>
          <w:szCs w:val="24"/>
        </w:rPr>
        <w:t>года</w:t>
      </w:r>
      <w:r w:rsid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№ 861.</w:t>
      </w:r>
    </w:p>
    <w:p w:rsidR="000D766A" w:rsidRPr="003C53D3" w:rsidRDefault="00260CB3">
      <w:pPr>
        <w:pStyle w:val="a3"/>
        <w:ind w:right="221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 xml:space="preserve">Доступ к информации о сроках и порядке предоставления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 осуществляется без выполнения заявителем каких-либо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соглашения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правообладателем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программного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обеспечения,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предусматривающего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взимание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платы,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регистрацию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lastRenderedPageBreak/>
        <w:t>авторизацию</w:t>
      </w:r>
      <w:r w:rsidRPr="003C53D3">
        <w:rPr>
          <w:spacing w:val="70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="003B6D63" w:rsidRPr="003C53D3">
        <w:rPr>
          <w:sz w:val="24"/>
          <w:szCs w:val="24"/>
        </w:rPr>
        <w:t xml:space="preserve"> 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им персональных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данных.</w:t>
      </w:r>
      <w:proofErr w:type="gramEnd"/>
    </w:p>
    <w:p w:rsidR="000D766A" w:rsidRPr="003C53D3" w:rsidRDefault="00260CB3">
      <w:pPr>
        <w:pStyle w:val="a4"/>
        <w:numPr>
          <w:ilvl w:val="1"/>
          <w:numId w:val="16"/>
        </w:numPr>
        <w:tabs>
          <w:tab w:val="left" w:pos="1473"/>
        </w:tabs>
        <w:ind w:left="217" w:right="225" w:firstLine="707"/>
        <w:rPr>
          <w:sz w:val="24"/>
          <w:szCs w:val="24"/>
        </w:rPr>
      </w:pPr>
      <w:r w:rsidRPr="003C53D3">
        <w:rPr>
          <w:sz w:val="24"/>
          <w:szCs w:val="24"/>
        </w:rPr>
        <w:t>На официальном сайте Уполномоченного органа, на стендах в местах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многофункциональном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центре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размещается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следующая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справочная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информация: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нахождения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графике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работы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структурных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подразделений,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ответственных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предоставление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а также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центров;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ответственных за предоставление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 в 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номер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телефона-автоинформатора (при наличии);</w:t>
      </w:r>
    </w:p>
    <w:p w:rsidR="000D766A" w:rsidRPr="003C53D3" w:rsidRDefault="00260CB3">
      <w:pPr>
        <w:pStyle w:val="a3"/>
        <w:ind w:right="230" w:firstLine="707"/>
        <w:rPr>
          <w:sz w:val="24"/>
          <w:szCs w:val="24"/>
        </w:rPr>
      </w:pPr>
      <w:r w:rsidRPr="003C53D3">
        <w:rPr>
          <w:sz w:val="24"/>
          <w:szCs w:val="24"/>
        </w:rPr>
        <w:t>адрес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официального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сайта,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почты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(или)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обратной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связи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сети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«Интернет».</w:t>
      </w:r>
    </w:p>
    <w:p w:rsidR="000D766A" w:rsidRPr="003C53D3" w:rsidRDefault="00260CB3">
      <w:pPr>
        <w:pStyle w:val="a4"/>
        <w:numPr>
          <w:ilvl w:val="1"/>
          <w:numId w:val="16"/>
        </w:numPr>
        <w:tabs>
          <w:tab w:val="left" w:pos="1573"/>
        </w:tabs>
        <w:ind w:left="217"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В залах ожидания Уполномоченного органа размещаются нормативные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акты,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регулирующие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порядок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 в том числе Административный регламент, которые 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требованию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 предоставляются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ему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 ознакомления.</w:t>
      </w:r>
    </w:p>
    <w:p w:rsidR="000D766A" w:rsidRPr="003C53D3" w:rsidRDefault="00260CB3" w:rsidP="00514EBF">
      <w:pPr>
        <w:pStyle w:val="a4"/>
        <w:numPr>
          <w:ilvl w:val="1"/>
          <w:numId w:val="16"/>
        </w:numPr>
        <w:tabs>
          <w:tab w:val="left" w:pos="1621"/>
        </w:tabs>
        <w:spacing w:before="67" w:line="242" w:lineRule="auto"/>
        <w:ind w:left="0" w:right="230" w:firstLine="707"/>
        <w:rPr>
          <w:sz w:val="24"/>
          <w:szCs w:val="24"/>
        </w:rPr>
      </w:pPr>
      <w:r w:rsidRPr="003C53D3">
        <w:rPr>
          <w:sz w:val="24"/>
          <w:szCs w:val="24"/>
        </w:rPr>
        <w:t>Размещение информации о порядке 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стендах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помещении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соглашением,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заключенным</w:t>
      </w:r>
      <w:r w:rsidRPr="003C53D3">
        <w:rPr>
          <w:spacing w:val="8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между</w:t>
      </w:r>
      <w:r w:rsidRPr="003C53D3">
        <w:rPr>
          <w:spacing w:val="7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многофункциональным</w:t>
      </w:r>
      <w:r w:rsidRPr="003C53D3">
        <w:rPr>
          <w:spacing w:val="9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центром</w:t>
      </w:r>
      <w:r w:rsidRPr="003C53D3">
        <w:rPr>
          <w:spacing w:val="10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9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Уполномоченным</w:t>
      </w:r>
      <w:r w:rsidRPr="003C53D3">
        <w:rPr>
          <w:spacing w:val="10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органом</w:t>
      </w:r>
      <w:r w:rsid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учетом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информированию,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установленных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регламентом.</w:t>
      </w:r>
    </w:p>
    <w:p w:rsidR="000D766A" w:rsidRPr="003C53D3" w:rsidRDefault="00260CB3">
      <w:pPr>
        <w:pStyle w:val="a4"/>
        <w:numPr>
          <w:ilvl w:val="1"/>
          <w:numId w:val="16"/>
        </w:numPr>
        <w:tabs>
          <w:tab w:val="left" w:pos="1743"/>
        </w:tabs>
        <w:ind w:left="217"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Информация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ходе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рассмотрения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окончании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строительства и о результатах предоставления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 может быть получена заявителем (его представителем) в</w:t>
      </w:r>
      <w:r w:rsidRPr="003C53D3">
        <w:rPr>
          <w:spacing w:val="70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личном кабинете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ЕПГУ,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соответствующем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структурном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подразделении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телефону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 электронной почты.</w:t>
      </w:r>
    </w:p>
    <w:p w:rsidR="000D766A" w:rsidRPr="003C53D3" w:rsidRDefault="000D766A">
      <w:pPr>
        <w:pStyle w:val="a3"/>
        <w:ind w:left="0"/>
        <w:jc w:val="left"/>
        <w:rPr>
          <w:sz w:val="24"/>
          <w:szCs w:val="24"/>
        </w:rPr>
      </w:pPr>
    </w:p>
    <w:p w:rsidR="000D766A" w:rsidRPr="003C53D3" w:rsidRDefault="00260CB3" w:rsidP="006A64C7">
      <w:pPr>
        <w:pStyle w:val="1"/>
        <w:numPr>
          <w:ilvl w:val="4"/>
          <w:numId w:val="17"/>
        </w:numPr>
        <w:tabs>
          <w:tab w:val="left" w:pos="1412"/>
        </w:tabs>
        <w:ind w:left="1411" w:right="0" w:hanging="360"/>
        <w:jc w:val="center"/>
        <w:rPr>
          <w:sz w:val="24"/>
          <w:szCs w:val="24"/>
        </w:rPr>
      </w:pPr>
      <w:r w:rsidRPr="003C53D3">
        <w:rPr>
          <w:sz w:val="24"/>
          <w:szCs w:val="24"/>
        </w:rPr>
        <w:t>Стандарт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-6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</w:t>
      </w:r>
    </w:p>
    <w:p w:rsidR="000D766A" w:rsidRPr="003C53D3" w:rsidRDefault="000D766A">
      <w:pPr>
        <w:pStyle w:val="a3"/>
        <w:spacing w:before="6"/>
        <w:ind w:left="0"/>
        <w:jc w:val="left"/>
        <w:rPr>
          <w:b/>
          <w:sz w:val="24"/>
          <w:szCs w:val="24"/>
        </w:rPr>
      </w:pP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417"/>
        </w:tabs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Наименование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-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"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планируемом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строительства".</w:t>
      </w:r>
    </w:p>
    <w:p w:rsidR="000D766A" w:rsidRPr="003C53D3" w:rsidRDefault="00260CB3">
      <w:pPr>
        <w:spacing w:before="2"/>
        <w:ind w:left="217" w:right="222" w:firstLine="707"/>
        <w:jc w:val="both"/>
        <w:rPr>
          <w:sz w:val="24"/>
          <w:szCs w:val="24"/>
        </w:rPr>
      </w:pPr>
      <w:r w:rsidRPr="003C53D3">
        <w:rPr>
          <w:sz w:val="24"/>
          <w:szCs w:val="24"/>
        </w:rPr>
        <w:t>Государственная услуга предоставляется Уполномоченным органом</w:t>
      </w:r>
      <w:r w:rsidR="006A64C7" w:rsidRPr="003C53D3">
        <w:rPr>
          <w:sz w:val="24"/>
          <w:szCs w:val="24"/>
        </w:rPr>
        <w:t xml:space="preserve"> администрацией </w:t>
      </w:r>
      <w:proofErr w:type="spellStart"/>
      <w:r w:rsidR="003C53D3" w:rsidRPr="003C53D3">
        <w:rPr>
          <w:sz w:val="24"/>
          <w:szCs w:val="24"/>
        </w:rPr>
        <w:t>Большеяльчикского</w:t>
      </w:r>
      <w:proofErr w:type="spellEnd"/>
      <w:r w:rsidR="006A64C7" w:rsidRPr="003C53D3">
        <w:rPr>
          <w:sz w:val="24"/>
          <w:szCs w:val="24"/>
        </w:rPr>
        <w:t xml:space="preserve"> сельского поселения </w:t>
      </w:r>
      <w:proofErr w:type="spellStart"/>
      <w:r w:rsidR="006A64C7" w:rsidRPr="003C53D3">
        <w:rPr>
          <w:sz w:val="24"/>
          <w:szCs w:val="24"/>
        </w:rPr>
        <w:t>Яльчикского</w:t>
      </w:r>
      <w:proofErr w:type="spellEnd"/>
      <w:r w:rsidR="006A64C7" w:rsidRPr="003C53D3">
        <w:rPr>
          <w:sz w:val="24"/>
          <w:szCs w:val="24"/>
        </w:rPr>
        <w:t xml:space="preserve"> района Чувашской Республики. 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417"/>
        </w:tabs>
        <w:spacing w:line="321" w:lineRule="exact"/>
        <w:ind w:left="1416"/>
        <w:rPr>
          <w:sz w:val="24"/>
          <w:szCs w:val="24"/>
        </w:rPr>
      </w:pPr>
      <w:r w:rsidRPr="003C53D3">
        <w:rPr>
          <w:sz w:val="24"/>
          <w:szCs w:val="24"/>
        </w:rPr>
        <w:t>Состав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заявителей.</w:t>
      </w:r>
    </w:p>
    <w:p w:rsidR="000D766A" w:rsidRPr="003C53D3" w:rsidRDefault="00260CB3">
      <w:pPr>
        <w:pStyle w:val="a3"/>
        <w:spacing w:line="242" w:lineRule="auto"/>
        <w:ind w:left="925" w:right="226"/>
        <w:rPr>
          <w:sz w:val="24"/>
          <w:szCs w:val="24"/>
        </w:rPr>
      </w:pPr>
      <w:r w:rsidRPr="003C53D3">
        <w:rPr>
          <w:sz w:val="24"/>
          <w:szCs w:val="24"/>
        </w:rPr>
        <w:t>Заявителями при обращении за получением услуги являются застройщики.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Заявитель</w:t>
      </w:r>
      <w:r w:rsidRPr="003C53D3">
        <w:rPr>
          <w:spacing w:val="17"/>
          <w:sz w:val="24"/>
          <w:szCs w:val="24"/>
        </w:rPr>
        <w:t xml:space="preserve"> </w:t>
      </w:r>
      <w:r w:rsidRPr="003C53D3">
        <w:rPr>
          <w:sz w:val="24"/>
          <w:szCs w:val="24"/>
        </w:rPr>
        <w:t>вправе</w:t>
      </w:r>
      <w:r w:rsidRPr="003C53D3">
        <w:rPr>
          <w:spacing w:val="18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обратиться</w:t>
      </w:r>
      <w:r w:rsidRPr="003C53D3">
        <w:rPr>
          <w:spacing w:val="18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8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получением</w:t>
      </w:r>
      <w:r w:rsidRPr="003C53D3">
        <w:rPr>
          <w:spacing w:val="18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9"/>
          <w:sz w:val="24"/>
          <w:szCs w:val="24"/>
        </w:rPr>
        <w:t xml:space="preserve"> </w:t>
      </w:r>
      <w:r w:rsidRPr="003C53D3">
        <w:rPr>
          <w:sz w:val="24"/>
          <w:szCs w:val="24"/>
        </w:rPr>
        <w:t>через</w:t>
      </w:r>
      <w:r w:rsidRPr="003C53D3">
        <w:rPr>
          <w:spacing w:val="18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представителя.</w:t>
      </w:r>
    </w:p>
    <w:p w:rsidR="000D766A" w:rsidRPr="003C53D3" w:rsidRDefault="00260CB3">
      <w:pPr>
        <w:pStyle w:val="a3"/>
        <w:ind w:right="222"/>
        <w:rPr>
          <w:sz w:val="24"/>
          <w:szCs w:val="24"/>
        </w:rPr>
      </w:pPr>
      <w:r w:rsidRPr="003C53D3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доверенностью,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оформленной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требованиями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законодательства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417"/>
        </w:tabs>
        <w:ind w:left="925" w:right="3201" w:firstLine="0"/>
        <w:rPr>
          <w:sz w:val="24"/>
          <w:szCs w:val="24"/>
        </w:rPr>
      </w:pPr>
      <w:r w:rsidRPr="003C53D3">
        <w:rPr>
          <w:sz w:val="24"/>
          <w:szCs w:val="24"/>
        </w:rPr>
        <w:t>Правовые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основания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-8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услуги: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Градостроительный кодекс Российской Федерации;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Земельный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кодекс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Федерации;</w:t>
      </w:r>
    </w:p>
    <w:p w:rsidR="000D766A" w:rsidRPr="003C53D3" w:rsidRDefault="00260CB3">
      <w:pPr>
        <w:pStyle w:val="a3"/>
        <w:tabs>
          <w:tab w:val="left" w:pos="2876"/>
          <w:tab w:val="left" w:pos="3854"/>
          <w:tab w:val="left" w:pos="4631"/>
          <w:tab w:val="left" w:pos="5737"/>
          <w:tab w:val="left" w:pos="7357"/>
          <w:tab w:val="left" w:pos="9181"/>
        </w:tabs>
        <w:ind w:right="231" w:firstLine="707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Федеральный</w:t>
      </w:r>
      <w:r w:rsidRPr="003C53D3">
        <w:rPr>
          <w:sz w:val="24"/>
          <w:szCs w:val="24"/>
        </w:rPr>
        <w:tab/>
        <w:t>закон</w:t>
      </w:r>
      <w:r w:rsidRPr="003C53D3">
        <w:rPr>
          <w:sz w:val="24"/>
          <w:szCs w:val="24"/>
        </w:rPr>
        <w:tab/>
        <w:t>"Об</w:t>
      </w:r>
      <w:r w:rsidRPr="003C53D3">
        <w:rPr>
          <w:sz w:val="24"/>
          <w:szCs w:val="24"/>
        </w:rPr>
        <w:tab/>
        <w:t>общих</w:t>
      </w:r>
      <w:r w:rsidRPr="003C53D3">
        <w:rPr>
          <w:sz w:val="24"/>
          <w:szCs w:val="24"/>
        </w:rPr>
        <w:tab/>
        <w:t>принципах</w:t>
      </w:r>
      <w:r w:rsidRPr="003C53D3">
        <w:rPr>
          <w:sz w:val="24"/>
          <w:szCs w:val="24"/>
        </w:rPr>
        <w:tab/>
        <w:t>организации</w:t>
      </w:r>
      <w:r w:rsidRPr="003C53D3">
        <w:rPr>
          <w:sz w:val="24"/>
          <w:szCs w:val="24"/>
        </w:rPr>
        <w:tab/>
      </w:r>
      <w:r w:rsidRPr="003C53D3">
        <w:rPr>
          <w:spacing w:val="-1"/>
          <w:sz w:val="24"/>
          <w:szCs w:val="24"/>
        </w:rPr>
        <w:t>местного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 Федерации";</w:t>
      </w:r>
    </w:p>
    <w:p w:rsidR="000D766A" w:rsidRPr="003C53D3" w:rsidRDefault="00260CB3">
      <w:pPr>
        <w:pStyle w:val="a3"/>
        <w:ind w:right="464" w:firstLine="707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Федеральный</w:t>
      </w:r>
      <w:r w:rsidRPr="003C53D3">
        <w:rPr>
          <w:spacing w:val="2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закон</w:t>
      </w:r>
      <w:r w:rsidRPr="003C53D3">
        <w:rPr>
          <w:spacing w:val="21"/>
          <w:sz w:val="24"/>
          <w:szCs w:val="24"/>
        </w:rPr>
        <w:t xml:space="preserve"> </w:t>
      </w:r>
      <w:r w:rsidRPr="003C53D3">
        <w:rPr>
          <w:sz w:val="24"/>
          <w:szCs w:val="24"/>
        </w:rPr>
        <w:t>"Об</w:t>
      </w:r>
      <w:r w:rsidRPr="003C53D3">
        <w:rPr>
          <w:spacing w:val="22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организации</w:t>
      </w:r>
      <w:r w:rsidRPr="003C53D3">
        <w:rPr>
          <w:spacing w:val="19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2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2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 услуг";</w:t>
      </w:r>
    </w:p>
    <w:p w:rsidR="000D766A" w:rsidRPr="003C53D3" w:rsidRDefault="00260CB3">
      <w:pPr>
        <w:pStyle w:val="a3"/>
        <w:tabs>
          <w:tab w:val="left" w:pos="2799"/>
          <w:tab w:val="left" w:pos="3701"/>
          <w:tab w:val="left" w:pos="4404"/>
          <w:tab w:val="left" w:pos="5722"/>
          <w:tab w:val="left" w:pos="7455"/>
          <w:tab w:val="left" w:pos="8779"/>
        </w:tabs>
        <w:ind w:right="228" w:firstLine="707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Федеральный</w:t>
      </w:r>
      <w:r w:rsidRPr="003C53D3">
        <w:rPr>
          <w:sz w:val="24"/>
          <w:szCs w:val="24"/>
        </w:rPr>
        <w:tab/>
        <w:t>закон</w:t>
      </w:r>
      <w:r w:rsidRPr="003C53D3">
        <w:rPr>
          <w:sz w:val="24"/>
          <w:szCs w:val="24"/>
        </w:rPr>
        <w:tab/>
        <w:t>"Об</w:t>
      </w:r>
      <w:r w:rsidRPr="003C53D3">
        <w:rPr>
          <w:sz w:val="24"/>
          <w:szCs w:val="24"/>
        </w:rPr>
        <w:tab/>
        <w:t>об</w:t>
      </w:r>
      <w:r w:rsidR="00514EBF" w:rsidRPr="003C53D3">
        <w:rPr>
          <w:sz w:val="24"/>
          <w:szCs w:val="24"/>
        </w:rPr>
        <w:t>ъектах</w:t>
      </w:r>
      <w:r w:rsidR="00514EBF" w:rsidRPr="003C53D3">
        <w:rPr>
          <w:sz w:val="24"/>
          <w:szCs w:val="24"/>
        </w:rPr>
        <w:tab/>
        <w:t>культурного</w:t>
      </w:r>
      <w:r w:rsidR="00514EBF" w:rsidRPr="003C53D3">
        <w:rPr>
          <w:sz w:val="24"/>
          <w:szCs w:val="24"/>
        </w:rPr>
        <w:tab/>
        <w:t xml:space="preserve">наследия </w:t>
      </w:r>
      <w:r w:rsidRPr="003C53D3">
        <w:rPr>
          <w:spacing w:val="-1"/>
          <w:sz w:val="24"/>
          <w:szCs w:val="24"/>
        </w:rPr>
        <w:t>(памятниках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истории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и культуры)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народов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Федерации";</w:t>
      </w:r>
    </w:p>
    <w:p w:rsidR="000D766A" w:rsidRPr="003C53D3" w:rsidRDefault="00260CB3">
      <w:pPr>
        <w:pStyle w:val="a3"/>
        <w:ind w:left="925" w:right="3823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Федеральный закон "Об электронной подписи";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Федеральный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закон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"О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персональных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данных";</w:t>
      </w:r>
    </w:p>
    <w:p w:rsidR="000D766A" w:rsidRPr="003C53D3" w:rsidRDefault="00260CB3">
      <w:pPr>
        <w:pStyle w:val="a3"/>
        <w:spacing w:line="321" w:lineRule="exact"/>
        <w:ind w:left="925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постановление</w:t>
      </w:r>
      <w:r w:rsidRPr="003C53D3">
        <w:rPr>
          <w:spacing w:val="4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4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42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39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39"/>
          <w:sz w:val="24"/>
          <w:szCs w:val="24"/>
        </w:rPr>
        <w:t xml:space="preserve"> </w:t>
      </w:r>
      <w:r w:rsidRPr="003C53D3">
        <w:rPr>
          <w:sz w:val="24"/>
          <w:szCs w:val="24"/>
        </w:rPr>
        <w:t>22</w:t>
      </w:r>
      <w:r w:rsidRPr="003C53D3">
        <w:rPr>
          <w:spacing w:val="40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декабря</w:t>
      </w:r>
      <w:r w:rsidRPr="003C53D3">
        <w:rPr>
          <w:spacing w:val="39"/>
          <w:sz w:val="24"/>
          <w:szCs w:val="24"/>
        </w:rPr>
        <w:t xml:space="preserve"> </w:t>
      </w:r>
      <w:r w:rsidRPr="003C53D3">
        <w:rPr>
          <w:sz w:val="24"/>
          <w:szCs w:val="24"/>
        </w:rPr>
        <w:t>2012</w:t>
      </w:r>
      <w:r w:rsidRPr="003C53D3">
        <w:rPr>
          <w:spacing w:val="7"/>
          <w:sz w:val="24"/>
          <w:szCs w:val="24"/>
        </w:rPr>
        <w:t xml:space="preserve"> </w:t>
      </w:r>
      <w:r w:rsidRPr="003C53D3">
        <w:rPr>
          <w:sz w:val="24"/>
          <w:szCs w:val="24"/>
        </w:rPr>
        <w:t>г.</w:t>
      </w:r>
    </w:p>
    <w:p w:rsidR="000D766A" w:rsidRPr="003C53D3" w:rsidRDefault="00260CB3">
      <w:pPr>
        <w:pStyle w:val="a3"/>
        <w:tabs>
          <w:tab w:val="left" w:pos="3793"/>
          <w:tab w:val="left" w:pos="5539"/>
          <w:tab w:val="left" w:pos="8221"/>
        </w:tabs>
        <w:ind w:right="226"/>
        <w:rPr>
          <w:sz w:val="24"/>
          <w:szCs w:val="24"/>
        </w:rPr>
      </w:pPr>
      <w:r w:rsidRPr="003C53D3">
        <w:rPr>
          <w:sz w:val="24"/>
          <w:szCs w:val="24"/>
        </w:rPr>
        <w:t>№ 1376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"Об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утверждении</w:t>
      </w:r>
      <w:r w:rsidRPr="003C53D3">
        <w:rPr>
          <w:spacing w:val="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Правил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организации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деятельности</w:t>
      </w:r>
      <w:r w:rsidRPr="003C53D3">
        <w:rPr>
          <w:spacing w:val="1"/>
          <w:sz w:val="24"/>
          <w:szCs w:val="24"/>
        </w:rPr>
        <w:t xml:space="preserve"> </w:t>
      </w:r>
      <w:r w:rsidR="00726485">
        <w:rPr>
          <w:sz w:val="24"/>
          <w:szCs w:val="24"/>
        </w:rPr>
        <w:t xml:space="preserve">многофункциональных центров </w:t>
      </w:r>
      <w:r w:rsidRPr="003C53D3">
        <w:rPr>
          <w:sz w:val="24"/>
          <w:szCs w:val="24"/>
        </w:rPr>
        <w:t>предоставления</w:t>
      </w:r>
      <w:r w:rsidRPr="003C53D3">
        <w:rPr>
          <w:sz w:val="24"/>
          <w:szCs w:val="24"/>
        </w:rPr>
        <w:tab/>
      </w:r>
      <w:r w:rsidRPr="003C53D3">
        <w:rPr>
          <w:spacing w:val="-1"/>
          <w:sz w:val="24"/>
          <w:szCs w:val="24"/>
        </w:rPr>
        <w:t>государственных</w:t>
      </w:r>
      <w:proofErr w:type="gramEnd"/>
      <w:r w:rsidRPr="003C53D3">
        <w:rPr>
          <w:spacing w:val="-68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услуг";</w:t>
      </w:r>
    </w:p>
    <w:p w:rsidR="000D766A" w:rsidRPr="003C53D3" w:rsidRDefault="00260CB3">
      <w:pPr>
        <w:pStyle w:val="a3"/>
        <w:spacing w:line="322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постановление</w:t>
      </w:r>
      <w:r w:rsidRPr="003C53D3">
        <w:rPr>
          <w:spacing w:val="26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27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27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28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24"/>
          <w:sz w:val="24"/>
          <w:szCs w:val="24"/>
        </w:rPr>
        <w:t xml:space="preserve"> </w:t>
      </w:r>
      <w:r w:rsidRPr="003C53D3">
        <w:rPr>
          <w:sz w:val="24"/>
          <w:szCs w:val="24"/>
        </w:rPr>
        <w:t>27</w:t>
      </w:r>
      <w:r w:rsidRPr="003C53D3">
        <w:rPr>
          <w:spacing w:val="5"/>
          <w:sz w:val="24"/>
          <w:szCs w:val="24"/>
        </w:rPr>
        <w:t xml:space="preserve"> </w:t>
      </w:r>
      <w:r w:rsidRPr="003C53D3">
        <w:rPr>
          <w:sz w:val="24"/>
          <w:szCs w:val="24"/>
        </w:rPr>
        <w:t>сентября</w:t>
      </w:r>
      <w:r w:rsidRPr="003C53D3">
        <w:rPr>
          <w:spacing w:val="28"/>
          <w:sz w:val="24"/>
          <w:szCs w:val="24"/>
        </w:rPr>
        <w:t xml:space="preserve"> </w:t>
      </w:r>
      <w:r w:rsidRPr="003C53D3">
        <w:rPr>
          <w:sz w:val="24"/>
          <w:szCs w:val="24"/>
        </w:rPr>
        <w:t>2011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г.</w:t>
      </w:r>
    </w:p>
    <w:p w:rsidR="000D766A" w:rsidRPr="003C53D3" w:rsidRDefault="00260CB3">
      <w:pPr>
        <w:pStyle w:val="a3"/>
        <w:tabs>
          <w:tab w:val="left" w:pos="2948"/>
          <w:tab w:val="left" w:pos="5848"/>
          <w:tab w:val="left" w:pos="6839"/>
          <w:tab w:val="left" w:pos="9616"/>
        </w:tabs>
        <w:ind w:right="222"/>
        <w:rPr>
          <w:sz w:val="24"/>
          <w:szCs w:val="24"/>
        </w:rPr>
      </w:pPr>
      <w:r w:rsidRPr="003C53D3">
        <w:rPr>
          <w:sz w:val="24"/>
          <w:szCs w:val="24"/>
        </w:rPr>
        <w:t>№ 797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"О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между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="003C53D3">
        <w:rPr>
          <w:sz w:val="24"/>
          <w:szCs w:val="24"/>
        </w:rPr>
        <w:t xml:space="preserve"> </w:t>
      </w:r>
      <w:r w:rsidR="003C53D3">
        <w:rPr>
          <w:sz w:val="24"/>
          <w:szCs w:val="24"/>
        </w:rPr>
        <w:lastRenderedPageBreak/>
        <w:t xml:space="preserve">государственных и </w:t>
      </w:r>
      <w:r w:rsidRPr="003C53D3">
        <w:rPr>
          <w:sz w:val="24"/>
          <w:szCs w:val="24"/>
        </w:rPr>
        <w:t>муниципа</w:t>
      </w:r>
      <w:r w:rsidR="003C53D3">
        <w:rPr>
          <w:sz w:val="24"/>
          <w:szCs w:val="24"/>
        </w:rPr>
        <w:t xml:space="preserve">льных </w:t>
      </w:r>
      <w:r w:rsidRPr="003C53D3">
        <w:rPr>
          <w:sz w:val="24"/>
          <w:szCs w:val="24"/>
        </w:rPr>
        <w:t>услуг</w:t>
      </w:r>
      <w:r w:rsidRPr="003C53D3">
        <w:rPr>
          <w:spacing w:val="-68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исполнительной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Федерации,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 местного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самоуправления";</w:t>
      </w:r>
    </w:p>
    <w:p w:rsidR="000D766A" w:rsidRPr="003C53D3" w:rsidRDefault="00260CB3">
      <w:pPr>
        <w:pStyle w:val="a3"/>
        <w:spacing w:before="67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постановление</w:t>
      </w:r>
      <w:r w:rsidRPr="003C53D3">
        <w:rPr>
          <w:spacing w:val="1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10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1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8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10"/>
          <w:sz w:val="24"/>
          <w:szCs w:val="24"/>
        </w:rPr>
        <w:t xml:space="preserve"> </w:t>
      </w:r>
      <w:r w:rsidRPr="003C53D3">
        <w:rPr>
          <w:sz w:val="24"/>
          <w:szCs w:val="24"/>
        </w:rPr>
        <w:t>25</w:t>
      </w:r>
      <w:r w:rsidRPr="003C53D3">
        <w:rPr>
          <w:spacing w:val="9"/>
          <w:sz w:val="24"/>
          <w:szCs w:val="24"/>
        </w:rPr>
        <w:t xml:space="preserve"> </w:t>
      </w:r>
      <w:r w:rsidRPr="003C53D3">
        <w:rPr>
          <w:sz w:val="24"/>
          <w:szCs w:val="24"/>
        </w:rPr>
        <w:t>января</w:t>
      </w:r>
      <w:r w:rsidRPr="003C53D3">
        <w:rPr>
          <w:spacing w:val="8"/>
          <w:sz w:val="24"/>
          <w:szCs w:val="24"/>
        </w:rPr>
        <w:t xml:space="preserve"> </w:t>
      </w:r>
      <w:r w:rsidRPr="003C53D3">
        <w:rPr>
          <w:sz w:val="24"/>
          <w:szCs w:val="24"/>
        </w:rPr>
        <w:t>2013</w:t>
      </w:r>
      <w:r w:rsidRPr="003C53D3">
        <w:rPr>
          <w:spacing w:val="7"/>
          <w:sz w:val="24"/>
          <w:szCs w:val="24"/>
        </w:rPr>
        <w:t xml:space="preserve"> </w:t>
      </w:r>
      <w:r w:rsidRPr="003C53D3">
        <w:rPr>
          <w:sz w:val="24"/>
          <w:szCs w:val="24"/>
        </w:rPr>
        <w:t>г.</w:t>
      </w:r>
      <w:r w:rsidRPr="003C53D3">
        <w:rPr>
          <w:spacing w:val="8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</w:p>
    <w:p w:rsidR="000D766A" w:rsidRPr="003C53D3" w:rsidRDefault="00260CB3">
      <w:pPr>
        <w:pStyle w:val="a3"/>
        <w:spacing w:before="3"/>
        <w:ind w:right="231"/>
        <w:rPr>
          <w:sz w:val="24"/>
          <w:szCs w:val="24"/>
        </w:rPr>
      </w:pPr>
      <w:r w:rsidRPr="003C53D3">
        <w:rPr>
          <w:sz w:val="24"/>
          <w:szCs w:val="24"/>
        </w:rPr>
        <w:t>33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"Об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простой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оказании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 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услуг";</w:t>
      </w:r>
    </w:p>
    <w:p w:rsidR="000D766A" w:rsidRPr="003C53D3" w:rsidRDefault="00260CB3">
      <w:pPr>
        <w:pStyle w:val="a3"/>
        <w:spacing w:line="321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постановление</w:t>
      </w:r>
      <w:r w:rsidRPr="003C53D3">
        <w:rPr>
          <w:spacing w:val="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75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77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77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73"/>
          <w:sz w:val="24"/>
          <w:szCs w:val="24"/>
        </w:rPr>
        <w:t xml:space="preserve"> </w:t>
      </w:r>
      <w:r w:rsidRPr="003C53D3">
        <w:rPr>
          <w:sz w:val="24"/>
          <w:szCs w:val="24"/>
        </w:rPr>
        <w:t>18</w:t>
      </w:r>
      <w:r w:rsidRPr="003C53D3">
        <w:rPr>
          <w:spacing w:val="77"/>
          <w:sz w:val="24"/>
          <w:szCs w:val="24"/>
        </w:rPr>
        <w:t xml:space="preserve"> </w:t>
      </w:r>
      <w:r w:rsidRPr="003C53D3">
        <w:rPr>
          <w:sz w:val="24"/>
          <w:szCs w:val="24"/>
        </w:rPr>
        <w:t>марта</w:t>
      </w:r>
      <w:r w:rsidRPr="003C53D3">
        <w:rPr>
          <w:spacing w:val="76"/>
          <w:sz w:val="24"/>
          <w:szCs w:val="24"/>
        </w:rPr>
        <w:t xml:space="preserve"> </w:t>
      </w:r>
      <w:r w:rsidRPr="003C53D3">
        <w:rPr>
          <w:sz w:val="24"/>
          <w:szCs w:val="24"/>
        </w:rPr>
        <w:t>2015</w:t>
      </w:r>
      <w:r w:rsidRPr="003C53D3">
        <w:rPr>
          <w:spacing w:val="9"/>
          <w:sz w:val="24"/>
          <w:szCs w:val="24"/>
        </w:rPr>
        <w:t xml:space="preserve"> </w:t>
      </w:r>
      <w:r w:rsidRPr="003C53D3">
        <w:rPr>
          <w:sz w:val="24"/>
          <w:szCs w:val="24"/>
        </w:rPr>
        <w:t>г.</w:t>
      </w:r>
    </w:p>
    <w:p w:rsidR="000D766A" w:rsidRPr="003C53D3" w:rsidRDefault="00260CB3">
      <w:pPr>
        <w:pStyle w:val="a3"/>
        <w:ind w:right="222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№ 250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"Об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утверждении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составлению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выдаче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бумажном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носителе,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подтверждающих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содержание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предоставляющими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государственные</w:t>
      </w:r>
      <w:r w:rsidRPr="003C53D3">
        <w:rPr>
          <w:spacing w:val="29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29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29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органами,</w:t>
      </w:r>
      <w:r w:rsidRPr="003C53D3">
        <w:rPr>
          <w:spacing w:val="29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предоставляющими</w:t>
      </w:r>
      <w:r w:rsidRPr="003C53D3">
        <w:rPr>
          <w:spacing w:val="28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муниципальные</w:t>
      </w:r>
      <w:r w:rsidRPr="003C53D3">
        <w:rPr>
          <w:spacing w:val="29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выдаче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основании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муниципальные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</w:t>
      </w:r>
      <w:proofErr w:type="gramStart"/>
      <w:r w:rsidRPr="003C53D3">
        <w:rPr>
          <w:sz w:val="24"/>
          <w:szCs w:val="24"/>
        </w:rPr>
        <w:t>о-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технологической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коммуникационной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инфраструктуры,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включая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составление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бумажном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носителе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выписок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информационных систем;</w:t>
      </w:r>
    </w:p>
    <w:p w:rsidR="000D766A" w:rsidRPr="003C53D3" w:rsidRDefault="00260CB3">
      <w:pPr>
        <w:pStyle w:val="a3"/>
        <w:spacing w:line="322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постановление</w:t>
      </w:r>
      <w:r w:rsidRPr="003C53D3">
        <w:rPr>
          <w:spacing w:val="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75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77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77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73"/>
          <w:sz w:val="24"/>
          <w:szCs w:val="24"/>
        </w:rPr>
        <w:t xml:space="preserve"> </w:t>
      </w:r>
      <w:r w:rsidRPr="003C53D3">
        <w:rPr>
          <w:sz w:val="24"/>
          <w:szCs w:val="24"/>
        </w:rPr>
        <w:t>26</w:t>
      </w:r>
      <w:r w:rsidRPr="003C53D3">
        <w:rPr>
          <w:spacing w:val="77"/>
          <w:sz w:val="24"/>
          <w:szCs w:val="24"/>
        </w:rPr>
        <w:t xml:space="preserve"> </w:t>
      </w:r>
      <w:r w:rsidRPr="003C53D3">
        <w:rPr>
          <w:sz w:val="24"/>
          <w:szCs w:val="24"/>
        </w:rPr>
        <w:t>марта</w:t>
      </w:r>
      <w:r w:rsidRPr="003C53D3">
        <w:rPr>
          <w:spacing w:val="76"/>
          <w:sz w:val="24"/>
          <w:szCs w:val="24"/>
        </w:rPr>
        <w:t xml:space="preserve"> </w:t>
      </w:r>
      <w:r w:rsidRPr="003C53D3">
        <w:rPr>
          <w:sz w:val="24"/>
          <w:szCs w:val="24"/>
        </w:rPr>
        <w:t>2016</w:t>
      </w:r>
      <w:r w:rsidRPr="003C53D3">
        <w:rPr>
          <w:spacing w:val="9"/>
          <w:sz w:val="24"/>
          <w:szCs w:val="24"/>
        </w:rPr>
        <w:t xml:space="preserve"> </w:t>
      </w:r>
      <w:r w:rsidRPr="003C53D3">
        <w:rPr>
          <w:sz w:val="24"/>
          <w:szCs w:val="24"/>
        </w:rPr>
        <w:t>г.</w:t>
      </w:r>
    </w:p>
    <w:p w:rsidR="000D766A" w:rsidRPr="003C53D3" w:rsidRDefault="00260CB3">
      <w:pPr>
        <w:pStyle w:val="a3"/>
        <w:ind w:right="230"/>
        <w:rPr>
          <w:sz w:val="24"/>
          <w:szCs w:val="24"/>
        </w:rPr>
      </w:pPr>
      <w:r w:rsidRPr="003C53D3">
        <w:rPr>
          <w:sz w:val="24"/>
          <w:szCs w:val="24"/>
        </w:rPr>
        <w:t>№ 236 "О требованиях к предоставлению в электронной форме государственных 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 услуг";</w:t>
      </w:r>
    </w:p>
    <w:p w:rsidR="000D766A" w:rsidRPr="003C53D3" w:rsidRDefault="00260CB3">
      <w:pPr>
        <w:pStyle w:val="a3"/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нормативный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субъекта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закрепляющий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соответствующие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функции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полномочия органа государственной власти (органа местного самоуправления) 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предоставлению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417"/>
        </w:tabs>
        <w:spacing w:before="1"/>
        <w:ind w:right="219" w:firstLine="707"/>
        <w:rPr>
          <w:sz w:val="24"/>
          <w:szCs w:val="24"/>
        </w:rPr>
      </w:pPr>
      <w:r w:rsidRPr="003C53D3">
        <w:rPr>
          <w:sz w:val="24"/>
          <w:szCs w:val="24"/>
        </w:rPr>
        <w:t>Заявитель или его представитель представляет в уполномоченные органы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местного</w:t>
      </w:r>
      <w:r w:rsidRPr="003C53D3">
        <w:rPr>
          <w:spacing w:val="32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</w:t>
      </w:r>
      <w:r w:rsidRPr="003C53D3">
        <w:rPr>
          <w:spacing w:val="30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</w:t>
      </w:r>
      <w:r w:rsidRPr="003C53D3">
        <w:rPr>
          <w:spacing w:val="33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33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30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</w:t>
      </w:r>
      <w:r w:rsidRPr="003C53D3">
        <w:rPr>
          <w:spacing w:val="30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33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3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утвержденной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исполнительной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осуществляющим</w:t>
      </w:r>
      <w:r w:rsidRPr="003C53D3">
        <w:rPr>
          <w:spacing w:val="19"/>
          <w:sz w:val="24"/>
          <w:szCs w:val="24"/>
        </w:rPr>
        <w:t xml:space="preserve"> </w:t>
      </w:r>
      <w:r w:rsidRPr="003C53D3">
        <w:rPr>
          <w:sz w:val="24"/>
          <w:szCs w:val="24"/>
        </w:rPr>
        <w:t>функции</w:t>
      </w:r>
      <w:r w:rsidRPr="003C53D3">
        <w:rPr>
          <w:spacing w:val="17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2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выработке</w:t>
      </w:r>
      <w:r w:rsidRPr="003C53D3">
        <w:rPr>
          <w:spacing w:val="19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7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реализации</w:t>
      </w:r>
      <w:r w:rsidRPr="003C53D3">
        <w:rPr>
          <w:spacing w:val="18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9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политики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нормативно-правовому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регулированию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сфере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архитектуры,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градостроительства,</w:t>
      </w:r>
      <w:r w:rsidRPr="003C53D3">
        <w:rPr>
          <w:spacing w:val="31"/>
          <w:sz w:val="24"/>
          <w:szCs w:val="24"/>
        </w:rPr>
        <w:t xml:space="preserve"> </w:t>
      </w:r>
      <w:r w:rsidRPr="003C53D3">
        <w:rPr>
          <w:sz w:val="24"/>
          <w:szCs w:val="24"/>
        </w:rPr>
        <w:t>а</w:t>
      </w:r>
      <w:r w:rsidRPr="003C53D3">
        <w:rPr>
          <w:spacing w:val="33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33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прилагаемые</w:t>
      </w:r>
      <w:r w:rsidRPr="003C53D3">
        <w:rPr>
          <w:spacing w:val="33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33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нему</w:t>
      </w:r>
      <w:r w:rsidRPr="003C53D3">
        <w:rPr>
          <w:spacing w:val="29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документы,</w:t>
      </w:r>
      <w:r w:rsidRPr="003C53D3">
        <w:rPr>
          <w:spacing w:val="32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указанные</w:t>
      </w:r>
      <w:r w:rsidRPr="003C53D3">
        <w:rPr>
          <w:spacing w:val="33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32"/>
          <w:sz w:val="24"/>
          <w:szCs w:val="24"/>
        </w:rPr>
        <w:t xml:space="preserve"> </w:t>
      </w:r>
      <w:r w:rsidRPr="003C53D3">
        <w:rPr>
          <w:sz w:val="24"/>
          <w:szCs w:val="24"/>
        </w:rPr>
        <w:t>пункте</w:t>
      </w:r>
    </w:p>
    <w:p w:rsidR="000D766A" w:rsidRPr="003C53D3" w:rsidRDefault="00260CB3">
      <w:pPr>
        <w:pStyle w:val="a3"/>
        <w:ind w:right="225"/>
        <w:rPr>
          <w:sz w:val="24"/>
          <w:szCs w:val="24"/>
        </w:rPr>
      </w:pPr>
      <w:r w:rsidRPr="003C53D3">
        <w:rPr>
          <w:sz w:val="24"/>
          <w:szCs w:val="24"/>
        </w:rPr>
        <w:t>2.8 настоящего Административного регламента, одним из следующих способов 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выбору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заявителя:</w:t>
      </w:r>
    </w:p>
    <w:p w:rsidR="000D766A" w:rsidRPr="003C53D3" w:rsidRDefault="00260CB3">
      <w:pPr>
        <w:pStyle w:val="a3"/>
        <w:tabs>
          <w:tab w:val="left" w:pos="3063"/>
          <w:tab w:val="left" w:pos="4829"/>
          <w:tab w:val="left" w:pos="6650"/>
          <w:tab w:val="left" w:pos="8228"/>
        </w:tabs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а) 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="003C53D3">
        <w:rPr>
          <w:sz w:val="24"/>
          <w:szCs w:val="24"/>
        </w:rPr>
        <w:t xml:space="preserve">информационной системы "Единый </w:t>
      </w:r>
      <w:r w:rsidRPr="003C53D3">
        <w:rPr>
          <w:sz w:val="24"/>
          <w:szCs w:val="24"/>
        </w:rPr>
        <w:t>портал</w:t>
      </w:r>
      <w:r w:rsidRPr="003C53D3">
        <w:rPr>
          <w:sz w:val="24"/>
          <w:szCs w:val="24"/>
        </w:rPr>
        <w:tab/>
      </w:r>
      <w:r w:rsidRPr="003C53D3">
        <w:rPr>
          <w:spacing w:val="-1"/>
          <w:sz w:val="24"/>
          <w:szCs w:val="24"/>
        </w:rPr>
        <w:t>государственных</w:t>
      </w:r>
      <w:r w:rsidRPr="003C53D3">
        <w:rPr>
          <w:spacing w:val="-68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 услуг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(функций)", регионального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 услуг (функций), являющегося государственной информационной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субъекта Российской Федерации.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В случае направления уведомления о сносе, уведомления о завершении сноса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и прилагаемых к нему документов указанным способом заявитель (представитель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заявителя), прошедший процедуры регистрации, идентификац</w:t>
      </w:r>
      <w:proofErr w:type="gramStart"/>
      <w:r w:rsidRPr="003C53D3">
        <w:rPr>
          <w:sz w:val="24"/>
          <w:szCs w:val="24"/>
        </w:rPr>
        <w:t>ии и ау</w:t>
      </w:r>
      <w:proofErr w:type="gramEnd"/>
      <w:r w:rsidRPr="003C53D3">
        <w:rPr>
          <w:sz w:val="24"/>
          <w:szCs w:val="24"/>
        </w:rPr>
        <w:t>тентификации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Единой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идентификации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аутентификации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(далее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ЕСИА),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заполняет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интерактивной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формы в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электронном виде.</w:t>
      </w:r>
    </w:p>
    <w:p w:rsidR="000D766A" w:rsidRPr="003C53D3" w:rsidRDefault="00260CB3" w:rsidP="003C53D3">
      <w:pPr>
        <w:pStyle w:val="a3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направляется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представителем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вместе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прикрепленными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документами,</w:t>
      </w:r>
      <w:r w:rsidRPr="003C53D3">
        <w:rPr>
          <w:spacing w:val="22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указанными</w:t>
      </w:r>
      <w:r w:rsidRPr="003C53D3">
        <w:rPr>
          <w:spacing w:val="23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22"/>
          <w:sz w:val="24"/>
          <w:szCs w:val="24"/>
        </w:rPr>
        <w:t xml:space="preserve"> </w:t>
      </w:r>
      <w:r w:rsidRPr="003C53D3">
        <w:rPr>
          <w:sz w:val="24"/>
          <w:szCs w:val="24"/>
        </w:rPr>
        <w:t>пункте</w:t>
      </w:r>
      <w:r w:rsidRPr="003C53D3">
        <w:rPr>
          <w:spacing w:val="23"/>
          <w:sz w:val="24"/>
          <w:szCs w:val="24"/>
        </w:rPr>
        <w:t xml:space="preserve"> </w:t>
      </w:r>
      <w:r w:rsidRPr="003C53D3">
        <w:rPr>
          <w:sz w:val="24"/>
          <w:szCs w:val="24"/>
        </w:rPr>
        <w:t>2.8</w:t>
      </w:r>
      <w:r w:rsidRPr="003C53D3">
        <w:rPr>
          <w:spacing w:val="24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23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регламента.</w:t>
      </w:r>
      <w:r w:rsidRPr="003C53D3">
        <w:rPr>
          <w:spacing w:val="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подписываются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представителем,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подписание такого уведомления, простой электронной подписью, либо усиленной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квалифицированной       </w:t>
      </w:r>
      <w:r w:rsidRPr="003C53D3">
        <w:rPr>
          <w:spacing w:val="33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электронной       </w:t>
      </w:r>
      <w:r w:rsidRPr="003C53D3">
        <w:rPr>
          <w:spacing w:val="3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подписью,</w:t>
      </w:r>
      <w:r w:rsidRPr="003C53D3">
        <w:rPr>
          <w:sz w:val="24"/>
          <w:szCs w:val="24"/>
        </w:rPr>
        <w:tab/>
        <w:t>либо</w:t>
      </w:r>
      <w:r w:rsidRPr="003C53D3">
        <w:rPr>
          <w:spacing w:val="36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усиленной</w:t>
      </w:r>
      <w:r w:rsidRPr="003C53D3">
        <w:rPr>
          <w:spacing w:val="-68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неквалифицированной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подписью,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сертификат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ключа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проверки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создан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используется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инфраструктуре,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обеспечивающей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информационно-технологическое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систем,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используемых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 форме, которая создается и проверяется с использованием</w:t>
      </w:r>
      <w:proofErr w:type="gramEnd"/>
      <w:r w:rsidRPr="003C53D3">
        <w:rPr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средств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средств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удостоверяющего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центра,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имеющих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подтверждение соответствия требованиям, установленным федеральным органом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исполнительной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области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безопасности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частью 5 статьи 8 Федерального закона "Об электронной подписи", а также 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наличии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 владельца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сертификата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ключа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проверки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ключа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простой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выданного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Правилами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простой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lastRenderedPageBreak/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утвержденными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постановлением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25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января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2013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г.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№ 33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"Об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простой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оказании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услуг",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Правилами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определения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видов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допускается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утвержденными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постановлением</w:t>
      </w:r>
      <w:r w:rsidRPr="003C53D3">
        <w:rPr>
          <w:spacing w:val="28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28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29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29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26"/>
          <w:sz w:val="24"/>
          <w:szCs w:val="24"/>
        </w:rPr>
        <w:t xml:space="preserve"> </w:t>
      </w:r>
      <w:r w:rsidRPr="003C53D3">
        <w:rPr>
          <w:sz w:val="24"/>
          <w:szCs w:val="24"/>
        </w:rPr>
        <w:t>25</w:t>
      </w:r>
      <w:r w:rsidRPr="003C53D3">
        <w:rPr>
          <w:spacing w:val="26"/>
          <w:sz w:val="24"/>
          <w:szCs w:val="24"/>
        </w:rPr>
        <w:t xml:space="preserve"> </w:t>
      </w:r>
      <w:r w:rsidRPr="003C53D3">
        <w:rPr>
          <w:sz w:val="24"/>
          <w:szCs w:val="24"/>
        </w:rPr>
        <w:t>июня</w:t>
      </w:r>
      <w:r w:rsidRPr="003C53D3">
        <w:rPr>
          <w:spacing w:val="27"/>
          <w:sz w:val="24"/>
          <w:szCs w:val="24"/>
        </w:rPr>
        <w:t xml:space="preserve"> </w:t>
      </w:r>
      <w:r w:rsidRPr="003C53D3">
        <w:rPr>
          <w:sz w:val="24"/>
          <w:szCs w:val="24"/>
        </w:rPr>
        <w:t>2012</w:t>
      </w:r>
      <w:r w:rsidRPr="003C53D3">
        <w:rPr>
          <w:spacing w:val="29"/>
          <w:sz w:val="24"/>
          <w:szCs w:val="24"/>
        </w:rPr>
        <w:t xml:space="preserve"> </w:t>
      </w:r>
      <w:r w:rsidRPr="003C53D3">
        <w:rPr>
          <w:sz w:val="24"/>
          <w:szCs w:val="24"/>
        </w:rPr>
        <w:t>г.</w:t>
      </w:r>
      <w:r w:rsidRPr="003C53D3">
        <w:rPr>
          <w:spacing w:val="28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  <w:r w:rsidRPr="003C53D3">
        <w:rPr>
          <w:spacing w:val="25"/>
          <w:sz w:val="24"/>
          <w:szCs w:val="24"/>
        </w:rPr>
        <w:t xml:space="preserve"> </w:t>
      </w:r>
      <w:r w:rsidRPr="003C53D3">
        <w:rPr>
          <w:sz w:val="24"/>
          <w:szCs w:val="24"/>
        </w:rPr>
        <w:t>634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"О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видах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допускается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услуг"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(далее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усиленная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неквалифицированная электронная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подпись).</w:t>
      </w:r>
    </w:p>
    <w:p w:rsidR="000D766A" w:rsidRPr="003C53D3" w:rsidRDefault="00260CB3">
      <w:pPr>
        <w:pStyle w:val="a3"/>
        <w:spacing w:before="4"/>
        <w:ind w:right="218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б)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бумажном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носителе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через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соглашением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между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постановлением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27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сентября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2011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г.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797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"О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между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исполнительной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внебюджетных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фондов</w:t>
      </w:r>
      <w:proofErr w:type="gramEnd"/>
      <w:r w:rsidRPr="003C53D3">
        <w:rPr>
          <w:sz w:val="24"/>
          <w:szCs w:val="24"/>
        </w:rPr>
        <w:t>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субъектов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самоуправления",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почтового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отправления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 вручении.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целях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представителю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обеспечивается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доступ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Единому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порталу,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постановлением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Российской Федерации от 22 декабря 2012 г. № 1376 "Об утверждении </w:t>
      </w:r>
      <w:proofErr w:type="gramStart"/>
      <w:r w:rsidRPr="003C53D3">
        <w:rPr>
          <w:sz w:val="24"/>
          <w:szCs w:val="24"/>
        </w:rPr>
        <w:t>Правил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деятельности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proofErr w:type="gramEnd"/>
      <w:r w:rsidRPr="003C53D3">
        <w:rPr>
          <w:sz w:val="24"/>
          <w:szCs w:val="24"/>
        </w:rPr>
        <w:t xml:space="preserve"> 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услуг".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537"/>
        </w:tabs>
        <w:spacing w:before="67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Документы,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прилагаемые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представляемые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направляются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следующих форматах:</w:t>
      </w:r>
    </w:p>
    <w:p w:rsidR="000D766A" w:rsidRPr="003C53D3" w:rsidRDefault="00260CB3">
      <w:pPr>
        <w:pStyle w:val="a3"/>
        <w:spacing w:before="2"/>
        <w:ind w:right="227" w:firstLine="707"/>
        <w:rPr>
          <w:sz w:val="24"/>
          <w:szCs w:val="24"/>
        </w:rPr>
      </w:pPr>
      <w:r w:rsidRPr="003C53D3">
        <w:rPr>
          <w:sz w:val="24"/>
          <w:szCs w:val="24"/>
        </w:rPr>
        <w:t>а)</w:t>
      </w:r>
      <w:r w:rsidRPr="003C53D3">
        <w:rPr>
          <w:spacing w:val="1"/>
          <w:sz w:val="24"/>
          <w:szCs w:val="24"/>
        </w:rPr>
        <w:t xml:space="preserve"> </w:t>
      </w:r>
      <w:proofErr w:type="spellStart"/>
      <w:r w:rsidRPr="003C53D3">
        <w:rPr>
          <w:sz w:val="24"/>
          <w:szCs w:val="24"/>
        </w:rPr>
        <w:t>xml</w:t>
      </w:r>
      <w:proofErr w:type="spell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-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отношении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утверждены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3C53D3">
        <w:rPr>
          <w:spacing w:val="1"/>
          <w:sz w:val="24"/>
          <w:szCs w:val="24"/>
        </w:rPr>
        <w:t xml:space="preserve"> </w:t>
      </w:r>
      <w:proofErr w:type="spellStart"/>
      <w:r w:rsidRPr="003C53D3">
        <w:rPr>
          <w:sz w:val="24"/>
          <w:szCs w:val="24"/>
        </w:rPr>
        <w:t>xml</w:t>
      </w:r>
      <w:proofErr w:type="spellEnd"/>
      <w:r w:rsidRPr="003C53D3">
        <w:rPr>
          <w:sz w:val="24"/>
          <w:szCs w:val="24"/>
        </w:rPr>
        <w:t>;</w:t>
      </w:r>
    </w:p>
    <w:p w:rsidR="000D766A" w:rsidRPr="003C53D3" w:rsidRDefault="00260CB3">
      <w:pPr>
        <w:pStyle w:val="a3"/>
        <w:spacing w:line="242" w:lineRule="auto"/>
        <w:ind w:right="227" w:firstLine="707"/>
        <w:rPr>
          <w:sz w:val="24"/>
          <w:szCs w:val="24"/>
        </w:rPr>
      </w:pPr>
      <w:r w:rsidRPr="003C53D3">
        <w:rPr>
          <w:sz w:val="24"/>
          <w:szCs w:val="24"/>
        </w:rPr>
        <w:t xml:space="preserve">б)  </w:t>
      </w:r>
      <w:r w:rsidRPr="003C53D3">
        <w:rPr>
          <w:spacing w:val="1"/>
          <w:sz w:val="24"/>
          <w:szCs w:val="24"/>
        </w:rPr>
        <w:t xml:space="preserve"> </w:t>
      </w:r>
      <w:proofErr w:type="spellStart"/>
      <w:r w:rsidRPr="003C53D3">
        <w:rPr>
          <w:sz w:val="24"/>
          <w:szCs w:val="24"/>
        </w:rPr>
        <w:t>doc</w:t>
      </w:r>
      <w:proofErr w:type="spellEnd"/>
      <w:r w:rsidRPr="003C53D3">
        <w:rPr>
          <w:sz w:val="24"/>
          <w:szCs w:val="24"/>
        </w:rPr>
        <w:t xml:space="preserve">,    </w:t>
      </w:r>
      <w:proofErr w:type="spellStart"/>
      <w:r w:rsidRPr="003C53D3">
        <w:rPr>
          <w:sz w:val="24"/>
          <w:szCs w:val="24"/>
        </w:rPr>
        <w:t>docx</w:t>
      </w:r>
      <w:proofErr w:type="spellEnd"/>
      <w:r w:rsidRPr="003C53D3">
        <w:rPr>
          <w:sz w:val="24"/>
          <w:szCs w:val="24"/>
        </w:rPr>
        <w:t xml:space="preserve">,    </w:t>
      </w:r>
      <w:proofErr w:type="spellStart"/>
      <w:r w:rsidRPr="003C53D3">
        <w:rPr>
          <w:sz w:val="24"/>
          <w:szCs w:val="24"/>
        </w:rPr>
        <w:t>odt</w:t>
      </w:r>
      <w:proofErr w:type="spellEnd"/>
      <w:r w:rsidRPr="003C53D3">
        <w:rPr>
          <w:sz w:val="24"/>
          <w:szCs w:val="24"/>
        </w:rPr>
        <w:t xml:space="preserve">    -    для    документов    с    текстовым    содержанием,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включающим формулы;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 xml:space="preserve">в) </w:t>
      </w:r>
      <w:proofErr w:type="spellStart"/>
      <w:r w:rsidRPr="003C53D3">
        <w:rPr>
          <w:sz w:val="24"/>
          <w:szCs w:val="24"/>
        </w:rPr>
        <w:t>pdf</w:t>
      </w:r>
      <w:proofErr w:type="spellEnd"/>
      <w:r w:rsidRPr="003C53D3">
        <w:rPr>
          <w:sz w:val="24"/>
          <w:szCs w:val="24"/>
        </w:rPr>
        <w:t xml:space="preserve">, </w:t>
      </w:r>
      <w:proofErr w:type="spellStart"/>
      <w:r w:rsidRPr="003C53D3">
        <w:rPr>
          <w:sz w:val="24"/>
          <w:szCs w:val="24"/>
        </w:rPr>
        <w:t>jpg</w:t>
      </w:r>
      <w:proofErr w:type="spellEnd"/>
      <w:r w:rsidRPr="003C53D3">
        <w:rPr>
          <w:sz w:val="24"/>
          <w:szCs w:val="24"/>
        </w:rPr>
        <w:t xml:space="preserve">, </w:t>
      </w:r>
      <w:proofErr w:type="spellStart"/>
      <w:r w:rsidRPr="003C53D3">
        <w:rPr>
          <w:sz w:val="24"/>
          <w:szCs w:val="24"/>
        </w:rPr>
        <w:t>jpeg</w:t>
      </w:r>
      <w:proofErr w:type="spellEnd"/>
      <w:r w:rsidRPr="003C53D3">
        <w:rPr>
          <w:sz w:val="24"/>
          <w:szCs w:val="24"/>
        </w:rPr>
        <w:t xml:space="preserve"> - для документов с текстовым содержанием, в том числе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включающих формулы и (или) графические изображения, а также документов 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графическим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содержанием.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417"/>
        </w:tabs>
        <w:ind w:right="220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В случае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если оригиналы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 прилагаемых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 уведомлению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 уведомлению о завершении сноса, выданы и подписаны уполномоченным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бумажном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носителе,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допускается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формирование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представляемых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путем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сканирования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непосредственно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оригинала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(использование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копий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допускается),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которое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сохранением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ориентации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оригинала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разрешении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300-500</w:t>
      </w:r>
      <w:r w:rsidRPr="003C53D3">
        <w:rPr>
          <w:spacing w:val="1"/>
          <w:sz w:val="24"/>
          <w:szCs w:val="24"/>
        </w:rPr>
        <w:t xml:space="preserve"> </w:t>
      </w:r>
      <w:proofErr w:type="spellStart"/>
      <w:r w:rsidRPr="003C53D3">
        <w:rPr>
          <w:sz w:val="24"/>
          <w:szCs w:val="24"/>
        </w:rPr>
        <w:t>dpi</w:t>
      </w:r>
      <w:proofErr w:type="spell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(масштаб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1:1)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всех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аутентичных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признаков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подлинности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(графической</w:t>
      </w:r>
      <w:proofErr w:type="gramEnd"/>
      <w:r w:rsidRPr="003C53D3">
        <w:rPr>
          <w:sz w:val="24"/>
          <w:szCs w:val="24"/>
        </w:rPr>
        <w:t xml:space="preserve"> подписи лица, печати, углового штампа бланка), с использованием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следующих режимов:</w:t>
      </w:r>
    </w:p>
    <w:p w:rsidR="000D766A" w:rsidRPr="003C53D3" w:rsidRDefault="00260CB3">
      <w:pPr>
        <w:pStyle w:val="a3"/>
        <w:ind w:right="654" w:firstLine="707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"черно-белый"</w:t>
      </w:r>
      <w:r w:rsidRPr="003C53D3">
        <w:rPr>
          <w:spacing w:val="14"/>
          <w:sz w:val="24"/>
          <w:szCs w:val="24"/>
        </w:rPr>
        <w:t xml:space="preserve"> </w:t>
      </w:r>
      <w:r w:rsidRPr="003C53D3">
        <w:rPr>
          <w:sz w:val="24"/>
          <w:szCs w:val="24"/>
        </w:rPr>
        <w:t>(при</w:t>
      </w:r>
      <w:r w:rsidRPr="003C53D3">
        <w:rPr>
          <w:spacing w:val="12"/>
          <w:sz w:val="24"/>
          <w:szCs w:val="24"/>
        </w:rPr>
        <w:t xml:space="preserve"> </w:t>
      </w:r>
      <w:r w:rsidRPr="003C53D3">
        <w:rPr>
          <w:sz w:val="24"/>
          <w:szCs w:val="24"/>
        </w:rPr>
        <w:t>отсутствии</w:t>
      </w:r>
      <w:r w:rsidRPr="003C53D3">
        <w:rPr>
          <w:spacing w:val="14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3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документе</w:t>
      </w:r>
      <w:r w:rsidRPr="003C53D3">
        <w:rPr>
          <w:spacing w:val="13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графических</w:t>
      </w:r>
      <w:r w:rsidRPr="003C53D3">
        <w:rPr>
          <w:spacing w:val="14"/>
          <w:sz w:val="24"/>
          <w:szCs w:val="24"/>
        </w:rPr>
        <w:t xml:space="preserve"> </w:t>
      </w:r>
      <w:r w:rsidRPr="003C53D3">
        <w:rPr>
          <w:sz w:val="24"/>
          <w:szCs w:val="24"/>
        </w:rPr>
        <w:t>изображений</w:t>
      </w:r>
      <w:r w:rsidRPr="003C53D3">
        <w:rPr>
          <w:spacing w:val="1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(или)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цветного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текста);</w:t>
      </w:r>
    </w:p>
    <w:p w:rsidR="000D766A" w:rsidRPr="003C53D3" w:rsidRDefault="00260CB3">
      <w:pPr>
        <w:pStyle w:val="a3"/>
        <w:ind w:right="654" w:firstLine="707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"оттенки</w:t>
      </w:r>
      <w:r w:rsidRPr="003C53D3">
        <w:rPr>
          <w:spacing w:val="42"/>
          <w:sz w:val="24"/>
          <w:szCs w:val="24"/>
        </w:rPr>
        <w:t xml:space="preserve"> </w:t>
      </w:r>
      <w:r w:rsidRPr="003C53D3">
        <w:rPr>
          <w:sz w:val="24"/>
          <w:szCs w:val="24"/>
        </w:rPr>
        <w:t>серого"</w:t>
      </w:r>
      <w:r w:rsidRPr="003C53D3">
        <w:rPr>
          <w:spacing w:val="42"/>
          <w:sz w:val="24"/>
          <w:szCs w:val="24"/>
        </w:rPr>
        <w:t xml:space="preserve"> </w:t>
      </w:r>
      <w:r w:rsidRPr="003C53D3">
        <w:rPr>
          <w:sz w:val="24"/>
          <w:szCs w:val="24"/>
        </w:rPr>
        <w:t>(при</w:t>
      </w:r>
      <w:r w:rsidRPr="003C53D3">
        <w:rPr>
          <w:spacing w:val="42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наличии</w:t>
      </w:r>
      <w:r w:rsidRPr="003C53D3">
        <w:rPr>
          <w:spacing w:val="42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4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документе</w:t>
      </w:r>
      <w:r w:rsidRPr="003C53D3">
        <w:rPr>
          <w:spacing w:val="42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графических</w:t>
      </w:r>
      <w:r w:rsidRPr="003C53D3">
        <w:rPr>
          <w:spacing w:val="43"/>
          <w:sz w:val="24"/>
          <w:szCs w:val="24"/>
        </w:rPr>
        <w:t xml:space="preserve"> </w:t>
      </w:r>
      <w:r w:rsidRPr="003C53D3">
        <w:rPr>
          <w:sz w:val="24"/>
          <w:szCs w:val="24"/>
        </w:rPr>
        <w:t>изображений,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отличных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цветного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графического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изображения);</w:t>
      </w:r>
    </w:p>
    <w:p w:rsidR="000D766A" w:rsidRPr="003C53D3" w:rsidRDefault="00260CB3">
      <w:pPr>
        <w:pStyle w:val="a3"/>
        <w:tabs>
          <w:tab w:val="left" w:pos="2543"/>
          <w:tab w:val="left" w:pos="3404"/>
          <w:tab w:val="left" w:pos="4726"/>
          <w:tab w:val="left" w:pos="6016"/>
          <w:tab w:val="left" w:pos="8317"/>
          <w:tab w:val="left" w:pos="9269"/>
        </w:tabs>
        <w:ind w:right="231" w:firstLine="707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"цветной"</w:t>
      </w:r>
      <w:r w:rsidRPr="003C53D3">
        <w:rPr>
          <w:sz w:val="24"/>
          <w:szCs w:val="24"/>
        </w:rPr>
        <w:tab/>
        <w:t>или</w:t>
      </w:r>
      <w:r w:rsidRPr="003C53D3">
        <w:rPr>
          <w:sz w:val="24"/>
          <w:szCs w:val="24"/>
        </w:rPr>
        <w:tab/>
        <w:t>"режим</w:t>
      </w:r>
      <w:r w:rsidRPr="003C53D3">
        <w:rPr>
          <w:sz w:val="24"/>
          <w:szCs w:val="24"/>
        </w:rPr>
        <w:tab/>
        <w:t>полной</w:t>
      </w:r>
      <w:r w:rsidRPr="003C53D3">
        <w:rPr>
          <w:sz w:val="24"/>
          <w:szCs w:val="24"/>
        </w:rPr>
        <w:tab/>
        <w:t>цветопередачи"</w:t>
      </w:r>
      <w:r w:rsidRPr="003C53D3">
        <w:rPr>
          <w:sz w:val="24"/>
          <w:szCs w:val="24"/>
        </w:rPr>
        <w:tab/>
        <w:t>(при</w:t>
      </w:r>
      <w:r w:rsidRPr="003C53D3">
        <w:rPr>
          <w:sz w:val="24"/>
          <w:szCs w:val="24"/>
        </w:rPr>
        <w:tab/>
      </w:r>
      <w:r w:rsidRPr="003C53D3">
        <w:rPr>
          <w:spacing w:val="-1"/>
          <w:sz w:val="24"/>
          <w:szCs w:val="24"/>
        </w:rPr>
        <w:t>наличии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документе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цветных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графических изображений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цветного текста).</w:t>
      </w:r>
    </w:p>
    <w:p w:rsidR="000D766A" w:rsidRPr="003C53D3" w:rsidRDefault="00260CB3">
      <w:pPr>
        <w:pStyle w:val="a3"/>
        <w:ind w:right="213" w:firstLine="707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Количество</w:t>
      </w:r>
      <w:r w:rsidRPr="003C53D3">
        <w:rPr>
          <w:spacing w:val="10"/>
          <w:sz w:val="24"/>
          <w:szCs w:val="24"/>
        </w:rPr>
        <w:t xml:space="preserve"> </w:t>
      </w:r>
      <w:r w:rsidRPr="003C53D3">
        <w:rPr>
          <w:sz w:val="24"/>
          <w:szCs w:val="24"/>
        </w:rPr>
        <w:t>файлов</w:t>
      </w:r>
      <w:r w:rsidRPr="003C53D3">
        <w:rPr>
          <w:spacing w:val="6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</w:t>
      </w:r>
      <w:r w:rsidRPr="003C53D3">
        <w:rPr>
          <w:spacing w:val="10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соответствовать</w:t>
      </w:r>
      <w:r w:rsidRPr="003C53D3">
        <w:rPr>
          <w:spacing w:val="7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количеству</w:t>
      </w:r>
      <w:r w:rsidRPr="003C53D3">
        <w:rPr>
          <w:spacing w:val="5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9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каждый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из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содержит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текстовую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(или)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графическую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информацию.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689"/>
        </w:tabs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Документы,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прилагаемые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уведомлению о завершении сноса, представляемые в электронной форме, должны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обеспечивать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возможность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идентифицировать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количество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листов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документе.</w:t>
      </w:r>
    </w:p>
    <w:p w:rsidR="000D766A" w:rsidRPr="003C53D3" w:rsidRDefault="00260CB3">
      <w:pPr>
        <w:pStyle w:val="a3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Документы,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подлежащие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форматах</w:t>
      </w:r>
      <w:r w:rsidRPr="003C53D3">
        <w:rPr>
          <w:spacing w:val="1"/>
          <w:sz w:val="24"/>
          <w:szCs w:val="24"/>
        </w:rPr>
        <w:t xml:space="preserve"> </w:t>
      </w:r>
      <w:proofErr w:type="spellStart"/>
      <w:r w:rsidRPr="003C53D3">
        <w:rPr>
          <w:sz w:val="24"/>
          <w:szCs w:val="24"/>
        </w:rPr>
        <w:t>xls</w:t>
      </w:r>
      <w:proofErr w:type="spellEnd"/>
      <w:r w:rsidRPr="003C53D3">
        <w:rPr>
          <w:sz w:val="24"/>
          <w:szCs w:val="24"/>
        </w:rPr>
        <w:t>,</w:t>
      </w:r>
      <w:r w:rsidRPr="003C53D3">
        <w:rPr>
          <w:spacing w:val="1"/>
          <w:sz w:val="24"/>
          <w:szCs w:val="24"/>
        </w:rPr>
        <w:t xml:space="preserve"> </w:t>
      </w:r>
      <w:proofErr w:type="spellStart"/>
      <w:r w:rsidRPr="003C53D3">
        <w:rPr>
          <w:sz w:val="24"/>
          <w:szCs w:val="24"/>
        </w:rPr>
        <w:t>xlsx</w:t>
      </w:r>
      <w:proofErr w:type="spell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proofErr w:type="spellStart"/>
      <w:r w:rsidRPr="003C53D3">
        <w:rPr>
          <w:sz w:val="24"/>
          <w:szCs w:val="24"/>
        </w:rPr>
        <w:t>ods</w:t>
      </w:r>
      <w:proofErr w:type="spellEnd"/>
      <w:r w:rsidRPr="003C53D3">
        <w:rPr>
          <w:sz w:val="24"/>
          <w:szCs w:val="24"/>
        </w:rPr>
        <w:t>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формируются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виде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отдельного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представляемого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70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417"/>
        </w:tabs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Исчерпывающий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перечень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необходимых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подлежащих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представлению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самостоятельно:</w:t>
      </w:r>
    </w:p>
    <w:p w:rsidR="000D766A" w:rsidRPr="003C53D3" w:rsidRDefault="00260CB3">
      <w:pPr>
        <w:pStyle w:val="a3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lastRenderedPageBreak/>
        <w:t>а)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сносе.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Единого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подпунктом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"а"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пункта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4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 указанное уведомление заполняется путем внесения соответствующих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интерактивную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форму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Едином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портале,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портале;</w:t>
      </w:r>
    </w:p>
    <w:p w:rsidR="000D766A" w:rsidRPr="003C53D3" w:rsidRDefault="00260CB3" w:rsidP="003C53D3">
      <w:pPr>
        <w:pStyle w:val="a3"/>
        <w:ind w:right="219" w:firstLine="707"/>
        <w:rPr>
          <w:sz w:val="24"/>
          <w:szCs w:val="24"/>
        </w:rPr>
      </w:pPr>
      <w:r w:rsidRPr="003C53D3">
        <w:rPr>
          <w:sz w:val="24"/>
          <w:szCs w:val="24"/>
        </w:rPr>
        <w:t>б) документ,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удостоверяющий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55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56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56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личного</w:t>
      </w:r>
      <w:r w:rsidRPr="003C53D3">
        <w:rPr>
          <w:spacing w:val="55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</w:t>
      </w:r>
      <w:r w:rsidRPr="003C53D3">
        <w:rPr>
          <w:spacing w:val="56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58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Уполномоченный</w:t>
      </w:r>
      <w:r w:rsidRPr="003C53D3">
        <w:rPr>
          <w:spacing w:val="55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орган,</w:t>
      </w:r>
      <w:r w:rsidRPr="003C53D3">
        <w:rPr>
          <w:spacing w:val="53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том числе через многофункциональный центр. В случае представления документов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Единого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подпунктом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"а"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пункта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2.4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направление указанного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 не требуется;</w:t>
      </w:r>
    </w:p>
    <w:p w:rsidR="000D766A" w:rsidRPr="003C53D3" w:rsidRDefault="00260CB3">
      <w:pPr>
        <w:pStyle w:val="a3"/>
        <w:spacing w:before="1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в) документ,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подтверждающий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полномочия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действовать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имени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заявителя).</w:t>
      </w:r>
      <w:r w:rsidRPr="003C53D3">
        <w:rPr>
          <w:spacing w:val="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Единого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подпунктом "а" пункта 4 настоящего Административного регламента указанный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выданный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являющимся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юридическим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лицом,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удостоверяется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усиленной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квалифицированной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подписью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усиленной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неквалифицированной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подписью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правомочного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должностного лица такого юридического лица, а документ, выданный заявителем,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являющимся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физическим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лицом,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-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усиленной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квалифицированной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подписью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нотариуса;</w:t>
      </w:r>
      <w:proofErr w:type="gramEnd"/>
    </w:p>
    <w:p w:rsidR="004A6ED2" w:rsidRDefault="004A6ED2" w:rsidP="004A6ED2">
      <w:pPr>
        <w:pStyle w:val="a3"/>
        <w:tabs>
          <w:tab w:val="left" w:pos="2277"/>
          <w:tab w:val="left" w:pos="2841"/>
          <w:tab w:val="left" w:pos="4547"/>
          <w:tab w:val="left" w:pos="6600"/>
          <w:tab w:val="left" w:pos="7950"/>
        </w:tabs>
        <w:spacing w:before="2"/>
        <w:ind w:right="225" w:firstLine="49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60CB3" w:rsidRPr="003C53D3">
        <w:rPr>
          <w:sz w:val="24"/>
          <w:szCs w:val="24"/>
        </w:rPr>
        <w:t>г)</w:t>
      </w:r>
      <w:r w:rsidR="00260CB3" w:rsidRPr="003C53D3">
        <w:rPr>
          <w:spacing w:val="-2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заверенный</w:t>
      </w:r>
      <w:r w:rsidR="00260CB3" w:rsidRPr="003C53D3">
        <w:rPr>
          <w:spacing w:val="52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перевод</w:t>
      </w:r>
      <w:r w:rsidR="00260CB3" w:rsidRPr="003C53D3">
        <w:rPr>
          <w:spacing w:val="5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на</w:t>
      </w:r>
      <w:r w:rsidR="00260CB3" w:rsidRPr="003C53D3">
        <w:rPr>
          <w:spacing w:val="52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русский</w:t>
      </w:r>
      <w:r w:rsidR="00260CB3" w:rsidRPr="003C53D3">
        <w:rPr>
          <w:spacing w:val="52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язык</w:t>
      </w:r>
      <w:r w:rsidR="00260CB3" w:rsidRPr="003C53D3">
        <w:rPr>
          <w:spacing w:val="52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документов</w:t>
      </w:r>
      <w:r w:rsidR="00260CB3" w:rsidRPr="003C53D3">
        <w:rPr>
          <w:spacing w:val="49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о</w:t>
      </w:r>
      <w:r w:rsidR="00260CB3" w:rsidRPr="003C53D3">
        <w:rPr>
          <w:spacing w:val="50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государственной</w:t>
      </w:r>
      <w:r w:rsidR="00260CB3" w:rsidRPr="003C53D3">
        <w:rPr>
          <w:spacing w:val="-67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регистрации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юридического</w:t>
      </w:r>
      <w:r w:rsidR="00260CB3" w:rsidRPr="003C53D3">
        <w:rPr>
          <w:spacing w:val="3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лица</w:t>
      </w:r>
      <w:r w:rsidR="00260CB3" w:rsidRPr="003C53D3">
        <w:rPr>
          <w:spacing w:val="2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в</w:t>
      </w:r>
      <w:r w:rsidR="00260CB3" w:rsidRPr="003C53D3">
        <w:rPr>
          <w:spacing w:val="2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соответствии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с</w:t>
      </w:r>
      <w:r w:rsidR="00260CB3" w:rsidRPr="003C53D3">
        <w:rPr>
          <w:spacing w:val="3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законодательством</w:t>
      </w:r>
      <w:r w:rsidR="00260CB3" w:rsidRPr="003C53D3">
        <w:rPr>
          <w:spacing w:val="2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иностранного</w:t>
      </w:r>
      <w:r w:rsidR="00260CB3" w:rsidRPr="003C53D3">
        <w:rPr>
          <w:spacing w:val="-67"/>
          <w:sz w:val="24"/>
          <w:szCs w:val="24"/>
        </w:rPr>
        <w:t xml:space="preserve"> </w:t>
      </w:r>
      <w:r w:rsidR="003C53D3">
        <w:rPr>
          <w:sz w:val="24"/>
          <w:szCs w:val="24"/>
        </w:rPr>
        <w:t xml:space="preserve">государства в случае, если </w:t>
      </w:r>
      <w:r w:rsidR="00260CB3" w:rsidRPr="003C53D3">
        <w:rPr>
          <w:sz w:val="24"/>
          <w:szCs w:val="24"/>
        </w:rPr>
        <w:t>застройщиком является иностранное юридическое лицо;</w:t>
      </w:r>
    </w:p>
    <w:p w:rsidR="000D766A" w:rsidRPr="003C53D3" w:rsidRDefault="00260CB3" w:rsidP="004A6ED2">
      <w:pPr>
        <w:pStyle w:val="a3"/>
        <w:tabs>
          <w:tab w:val="left" w:pos="2277"/>
          <w:tab w:val="left" w:pos="2841"/>
          <w:tab w:val="left" w:pos="4547"/>
          <w:tab w:val="left" w:pos="6600"/>
          <w:tab w:val="left" w:pos="7950"/>
        </w:tabs>
        <w:spacing w:before="2"/>
        <w:ind w:right="225" w:firstLine="492"/>
        <w:rPr>
          <w:sz w:val="24"/>
          <w:szCs w:val="24"/>
        </w:rPr>
      </w:pPr>
      <w:proofErr w:type="spellStart"/>
      <w:r w:rsidRPr="003C53D3">
        <w:rPr>
          <w:sz w:val="24"/>
          <w:szCs w:val="24"/>
        </w:rPr>
        <w:t>д</w:t>
      </w:r>
      <w:proofErr w:type="spellEnd"/>
      <w:r w:rsidRPr="003C53D3">
        <w:rPr>
          <w:sz w:val="24"/>
          <w:szCs w:val="24"/>
        </w:rPr>
        <w:t>)</w:t>
      </w:r>
      <w:r w:rsidRPr="003C53D3">
        <w:rPr>
          <w:spacing w:val="-2"/>
          <w:sz w:val="24"/>
          <w:szCs w:val="24"/>
        </w:rPr>
        <w:t xml:space="preserve"> </w:t>
      </w:r>
      <w:r w:rsidR="003C53D3">
        <w:rPr>
          <w:sz w:val="24"/>
          <w:szCs w:val="24"/>
        </w:rPr>
        <w:t>результаты</w:t>
      </w:r>
      <w:r w:rsidR="003C53D3">
        <w:rPr>
          <w:sz w:val="24"/>
          <w:szCs w:val="24"/>
        </w:rPr>
        <w:tab/>
        <w:t>и</w:t>
      </w:r>
      <w:r w:rsidR="003C53D3">
        <w:rPr>
          <w:sz w:val="24"/>
          <w:szCs w:val="24"/>
        </w:rPr>
        <w:tab/>
        <w:t>материал</w:t>
      </w:r>
      <w:r w:rsidR="004A6ED2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обследования</w:t>
      </w:r>
      <w:r w:rsidRPr="003C53D3">
        <w:rPr>
          <w:sz w:val="24"/>
          <w:szCs w:val="24"/>
        </w:rPr>
        <w:tab/>
      </w:r>
      <w:r w:rsidR="003C53D3">
        <w:rPr>
          <w:sz w:val="24"/>
          <w:szCs w:val="24"/>
        </w:rPr>
        <w:t xml:space="preserve">объекта </w:t>
      </w:r>
      <w:r w:rsidRPr="003C53D3">
        <w:rPr>
          <w:sz w:val="24"/>
          <w:szCs w:val="24"/>
        </w:rPr>
        <w:t>капитального</w:t>
      </w:r>
      <w:r w:rsidR="004A6ED2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(в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случае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направления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сносе);</w:t>
      </w:r>
    </w:p>
    <w:p w:rsidR="000D766A" w:rsidRPr="003C53D3" w:rsidRDefault="00260CB3">
      <w:pPr>
        <w:pStyle w:val="a3"/>
        <w:spacing w:before="2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е) проект организации работ по сносу объекта капитального строительства (в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направления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 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сносе);</w:t>
      </w:r>
    </w:p>
    <w:p w:rsidR="000D766A" w:rsidRPr="003C53D3" w:rsidRDefault="00260CB3">
      <w:pPr>
        <w:pStyle w:val="a3"/>
        <w:spacing w:line="321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ж)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сноса.</w:t>
      </w:r>
    </w:p>
    <w:p w:rsidR="00514EBF" w:rsidRPr="003C53D3" w:rsidRDefault="00514EBF" w:rsidP="00514EBF">
      <w:pPr>
        <w:pStyle w:val="a4"/>
        <w:tabs>
          <w:tab w:val="left" w:pos="1417"/>
        </w:tabs>
        <w:ind w:left="924" w:right="221" w:firstLine="0"/>
        <w:rPr>
          <w:sz w:val="24"/>
          <w:szCs w:val="24"/>
        </w:rPr>
      </w:pP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417"/>
        </w:tabs>
        <w:ind w:right="221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Исчерпывающий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перечень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копий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сведений,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содержащихся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них),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запрашиваются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межведомственного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межведомственного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подключаемых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межведомственного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взаимодействия)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организациях,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распоряжении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находятся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указанные</w:t>
      </w:r>
      <w:r w:rsidRPr="003C53D3">
        <w:rPr>
          <w:spacing w:val="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документы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которые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вправе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представить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собственной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инициативе:</w:t>
      </w:r>
    </w:p>
    <w:p w:rsidR="000D766A" w:rsidRPr="003C53D3" w:rsidRDefault="00260CB3">
      <w:pPr>
        <w:pStyle w:val="a3"/>
        <w:spacing w:before="1"/>
        <w:ind w:right="230" w:firstLine="707"/>
        <w:rPr>
          <w:sz w:val="24"/>
          <w:szCs w:val="24"/>
        </w:rPr>
      </w:pPr>
      <w:r w:rsidRPr="003C53D3">
        <w:rPr>
          <w:sz w:val="24"/>
          <w:szCs w:val="24"/>
        </w:rPr>
        <w:t>а)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сведения из Единого государственного реестра юридических лиц (при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застройщика,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являющегося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юридическим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лицом)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Единого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реестра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индивидуальных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предпринимателей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застройщика,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являющегося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индивидуальным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предпринимателем).</w:t>
      </w:r>
    </w:p>
    <w:p w:rsidR="000D766A" w:rsidRPr="003C53D3" w:rsidRDefault="00260CB3">
      <w:pPr>
        <w:pStyle w:val="a3"/>
        <w:ind w:right="230" w:firstLine="707"/>
        <w:rPr>
          <w:sz w:val="24"/>
          <w:szCs w:val="24"/>
        </w:rPr>
      </w:pPr>
      <w:r w:rsidRPr="003C53D3">
        <w:rPr>
          <w:sz w:val="24"/>
          <w:szCs w:val="24"/>
        </w:rPr>
        <w:t>б)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сведения из Единого государственного реестра недвижимости (в случае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недвижимости,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зарегистрированы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Едином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реестре недвижимости).</w:t>
      </w:r>
    </w:p>
    <w:p w:rsidR="000D766A" w:rsidRPr="003C53D3" w:rsidRDefault="00260CB3" w:rsidP="006A64C7">
      <w:pPr>
        <w:pStyle w:val="a3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 xml:space="preserve">в)    </w:t>
      </w:r>
      <w:r w:rsidRPr="003C53D3">
        <w:rPr>
          <w:spacing w:val="53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решение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суда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строительства:</w:t>
      </w:r>
    </w:p>
    <w:p w:rsidR="000D766A" w:rsidRPr="003C53D3" w:rsidRDefault="00260CB3">
      <w:pPr>
        <w:pStyle w:val="a3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г)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решение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местного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строительства».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655"/>
        </w:tabs>
        <w:spacing w:before="67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Уведомления о планируемом сносе, уведомления о завершении сноса,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представленного в Уполномоченный орган способами, указанными в пункте 2.4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позднее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одного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рабочего дня, следующего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днем его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поступления.</w:t>
      </w:r>
    </w:p>
    <w:p w:rsidR="000D766A" w:rsidRPr="003C53D3" w:rsidRDefault="00260CB3">
      <w:pPr>
        <w:pStyle w:val="a3"/>
        <w:spacing w:before="1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окончании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 форме способом, указанным в подпункте «а» пункта 2.4 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Административного </w:t>
      </w:r>
      <w:r w:rsidRPr="003C53D3">
        <w:rPr>
          <w:sz w:val="24"/>
          <w:szCs w:val="24"/>
        </w:rPr>
        <w:lastRenderedPageBreak/>
        <w:t>регламента, вне рабочего времени Уполномоченного органа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 в выходной, нерабочий праздничный день днем поступления уведомления 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считается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первый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рабочий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день,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следующий за днем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направления указанного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557"/>
        </w:tabs>
        <w:spacing w:before="1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Срок предоставления услуги составляет не более семи рабочих дней со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дня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поступления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Уполномоченный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4"/>
          <w:szCs w:val="24"/>
        </w:rPr>
      </w:pPr>
      <w:r w:rsidRPr="003C53D3">
        <w:rPr>
          <w:sz w:val="24"/>
          <w:szCs w:val="24"/>
        </w:rPr>
        <w:t>Основания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отказа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услуги:</w:t>
      </w:r>
    </w:p>
    <w:p w:rsidR="000D766A" w:rsidRPr="003C53D3" w:rsidRDefault="00260CB3">
      <w:pPr>
        <w:pStyle w:val="a3"/>
        <w:ind w:right="240" w:firstLine="707"/>
        <w:rPr>
          <w:sz w:val="24"/>
          <w:szCs w:val="24"/>
        </w:rPr>
      </w:pPr>
      <w:r w:rsidRPr="003C53D3">
        <w:rPr>
          <w:sz w:val="24"/>
          <w:szCs w:val="24"/>
        </w:rPr>
        <w:t xml:space="preserve">В       случае       </w:t>
      </w:r>
      <w:r w:rsidR="00514EBF" w:rsidRPr="003C53D3">
        <w:rPr>
          <w:sz w:val="24"/>
          <w:szCs w:val="24"/>
        </w:rPr>
        <w:t xml:space="preserve">  обращения за       услугой   </w:t>
      </w:r>
      <w:r w:rsidRPr="003C53D3">
        <w:rPr>
          <w:sz w:val="24"/>
          <w:szCs w:val="24"/>
        </w:rPr>
        <w:t xml:space="preserve">  «Направление      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 планируемом сносе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 капитального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строительства»:</w:t>
      </w:r>
    </w:p>
    <w:p w:rsidR="000D766A" w:rsidRPr="003C53D3" w:rsidRDefault="00260CB3">
      <w:pPr>
        <w:pStyle w:val="a4"/>
        <w:numPr>
          <w:ilvl w:val="0"/>
          <w:numId w:val="12"/>
        </w:numPr>
        <w:tabs>
          <w:tab w:val="left" w:pos="1633"/>
        </w:tabs>
        <w:ind w:right="225" w:firstLine="707"/>
        <w:rPr>
          <w:sz w:val="24"/>
          <w:szCs w:val="24"/>
        </w:rPr>
      </w:pPr>
      <w:r w:rsidRPr="003C53D3">
        <w:rPr>
          <w:sz w:val="24"/>
          <w:szCs w:val="24"/>
        </w:rPr>
        <w:t>документы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(сведения),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представленные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противоречат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(сведениям),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рамках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межведомственного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взаимодействия;</w:t>
      </w:r>
    </w:p>
    <w:p w:rsidR="000D766A" w:rsidRPr="003C53D3" w:rsidRDefault="00260CB3">
      <w:pPr>
        <w:pStyle w:val="a4"/>
        <w:numPr>
          <w:ilvl w:val="0"/>
          <w:numId w:val="12"/>
        </w:numPr>
        <w:tabs>
          <w:tab w:val="left" w:pos="1633"/>
        </w:tabs>
        <w:spacing w:line="242" w:lineRule="auto"/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отсутствие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(сведений),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предусмотренных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правовыми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актами Российской Федерации;</w:t>
      </w:r>
    </w:p>
    <w:p w:rsidR="000D766A" w:rsidRPr="003C53D3" w:rsidRDefault="00260CB3">
      <w:pPr>
        <w:pStyle w:val="a4"/>
        <w:numPr>
          <w:ilvl w:val="0"/>
          <w:numId w:val="12"/>
        </w:numPr>
        <w:tabs>
          <w:tab w:val="left" w:pos="1633"/>
        </w:tabs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заявитель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правообладателем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строительства;</w:t>
      </w:r>
    </w:p>
    <w:p w:rsidR="000D766A" w:rsidRPr="003C53D3" w:rsidRDefault="00260CB3">
      <w:pPr>
        <w:pStyle w:val="a4"/>
        <w:numPr>
          <w:ilvl w:val="0"/>
          <w:numId w:val="12"/>
        </w:numPr>
        <w:tabs>
          <w:tab w:val="left" w:pos="1633"/>
        </w:tabs>
        <w:ind w:right="225" w:firstLine="707"/>
        <w:rPr>
          <w:sz w:val="24"/>
          <w:szCs w:val="24"/>
        </w:rPr>
      </w:pPr>
      <w:r w:rsidRPr="003C53D3">
        <w:rPr>
          <w:sz w:val="24"/>
          <w:szCs w:val="24"/>
        </w:rPr>
        <w:t>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содержит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является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объектом 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строительства.</w:t>
      </w:r>
    </w:p>
    <w:p w:rsidR="000D766A" w:rsidRPr="003C53D3" w:rsidRDefault="00260CB3">
      <w:pPr>
        <w:pStyle w:val="a3"/>
        <w:spacing w:line="242" w:lineRule="auto"/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В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случае  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обращения  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за  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услугой   «Направление уведомления 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 объекта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строительства»:</w:t>
      </w:r>
    </w:p>
    <w:p w:rsidR="000D766A" w:rsidRPr="003C53D3" w:rsidRDefault="00260CB3">
      <w:pPr>
        <w:pStyle w:val="a4"/>
        <w:numPr>
          <w:ilvl w:val="0"/>
          <w:numId w:val="11"/>
        </w:numPr>
        <w:tabs>
          <w:tab w:val="left" w:pos="1633"/>
        </w:tabs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документы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(сведения),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представленные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противоречат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(сведениям),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рамках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межведомственного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взаимодействия;</w:t>
      </w:r>
    </w:p>
    <w:p w:rsidR="000D766A" w:rsidRPr="003C53D3" w:rsidRDefault="00260CB3">
      <w:pPr>
        <w:pStyle w:val="a4"/>
        <w:numPr>
          <w:ilvl w:val="0"/>
          <w:numId w:val="11"/>
        </w:numPr>
        <w:tabs>
          <w:tab w:val="left" w:pos="1633"/>
        </w:tabs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отсутствие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(сведений),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предусмотренных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правовыми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актами Российской Федерации».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557"/>
        </w:tabs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Исчерпывающий перечень оснований для отказа в приеме 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указанных в пункте 2.8 настоящего Административного регламента, в том числе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представленных в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 форме: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а) 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полномочия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 не входит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б) представленные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утратили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силу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день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(документ,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удостоверяющий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личность;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удостоверяющий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полномочия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получением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2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указанным лицом);</w:t>
      </w:r>
    </w:p>
    <w:p w:rsidR="000D766A" w:rsidRPr="003C53D3" w:rsidRDefault="00260CB3">
      <w:pPr>
        <w:pStyle w:val="a3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в) представленные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документы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содержат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подчистки 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Федерации;</w:t>
      </w:r>
    </w:p>
    <w:p w:rsidR="000D766A" w:rsidRPr="003C53D3" w:rsidRDefault="00260CB3">
      <w:pPr>
        <w:pStyle w:val="a3"/>
        <w:spacing w:before="67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г) представленные в электронной форме документы содержат повреждения,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наличие которых не позволяет в полном объеме получить информацию и сведения,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содержащиеся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документах;</w:t>
      </w:r>
    </w:p>
    <w:p w:rsidR="000D766A" w:rsidRPr="003C53D3" w:rsidRDefault="00260CB3">
      <w:pPr>
        <w:pStyle w:val="a3"/>
        <w:spacing w:before="2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д) 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документы,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указанные</w:t>
      </w:r>
      <w:r w:rsidRPr="003C53D3">
        <w:rPr>
          <w:spacing w:val="15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2"/>
          <w:sz w:val="24"/>
          <w:szCs w:val="24"/>
        </w:rPr>
        <w:t xml:space="preserve"> </w:t>
      </w:r>
      <w:r w:rsidRPr="003C53D3">
        <w:rPr>
          <w:sz w:val="24"/>
          <w:szCs w:val="24"/>
        </w:rPr>
        <w:t>пункте</w:t>
      </w:r>
      <w:r w:rsidRPr="003C53D3">
        <w:rPr>
          <w:spacing w:val="16"/>
          <w:sz w:val="24"/>
          <w:szCs w:val="24"/>
        </w:rPr>
        <w:t xml:space="preserve"> </w:t>
      </w:r>
      <w:r w:rsidRPr="003C53D3">
        <w:rPr>
          <w:sz w:val="24"/>
          <w:szCs w:val="24"/>
        </w:rPr>
        <w:t>2.8</w:t>
      </w:r>
      <w:r w:rsidRPr="003C53D3">
        <w:rPr>
          <w:spacing w:val="14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6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7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регламента,</w:t>
      </w:r>
      <w:r w:rsidRPr="003C53D3">
        <w:rPr>
          <w:spacing w:val="13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представлены</w:t>
      </w:r>
      <w:r w:rsidRPr="003C53D3">
        <w:rPr>
          <w:spacing w:val="-68"/>
          <w:sz w:val="24"/>
          <w:szCs w:val="24"/>
        </w:rPr>
        <w:t xml:space="preserve"> </w:t>
      </w:r>
      <w:r w:rsidRPr="003C53D3">
        <w:rPr>
          <w:sz w:val="24"/>
          <w:szCs w:val="24"/>
        </w:rPr>
        <w:t>в электронной форме с нарушением требований, установленных пунктами 5 - 7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 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регламента;</w:t>
      </w:r>
    </w:p>
    <w:p w:rsidR="000D766A" w:rsidRPr="003C53D3" w:rsidRDefault="00260CB3">
      <w:pPr>
        <w:pStyle w:val="a3"/>
        <w:spacing w:before="1"/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е) выявлено несоблюдение установленных статьей 11 Федерального закона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"Об электронной подписи" условий признания квалифицированной 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подписи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действительной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документах,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представленных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форме.</w:t>
      </w:r>
    </w:p>
    <w:p w:rsidR="000D766A" w:rsidRPr="003C53D3" w:rsidRDefault="00260CB3">
      <w:pPr>
        <w:pStyle w:val="a3"/>
        <w:ind w:right="230" w:firstLine="707"/>
        <w:rPr>
          <w:sz w:val="24"/>
          <w:szCs w:val="24"/>
        </w:rPr>
      </w:pPr>
      <w:r w:rsidRPr="003C53D3">
        <w:rPr>
          <w:sz w:val="24"/>
          <w:szCs w:val="24"/>
        </w:rPr>
        <w:t>ж)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неполное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заполнение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интерактивной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 уведомления на ЕПГУ;</w:t>
      </w:r>
    </w:p>
    <w:p w:rsidR="000D766A" w:rsidRPr="003C53D3" w:rsidRDefault="00260CB3">
      <w:pPr>
        <w:pStyle w:val="a3"/>
        <w:spacing w:line="242" w:lineRule="auto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з)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неполного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комплекта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услуги».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Решение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отказе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пункте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2.8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оформляется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согласно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Приложению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1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настоящему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Административному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регламенту.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652"/>
        </w:tabs>
        <w:ind w:right="221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Решение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отказе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пункте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2.8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способом,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определенным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сноса, не позднее рабочего для, следующего за днем получения заявления, 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выдается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день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Уполномоченный орган.</w:t>
      </w:r>
      <w:proofErr w:type="gramEnd"/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671"/>
        </w:tabs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lastRenderedPageBreak/>
        <w:t>Отказ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пункте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2.8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препятствует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повторному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</w:t>
      </w:r>
      <w:r w:rsidRPr="003C53D3">
        <w:rPr>
          <w:spacing w:val="3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получением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rPr>
          <w:sz w:val="24"/>
          <w:szCs w:val="24"/>
        </w:rPr>
      </w:pPr>
      <w:r w:rsidRPr="003C53D3">
        <w:rPr>
          <w:sz w:val="24"/>
          <w:szCs w:val="24"/>
        </w:rPr>
        <w:t>В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письмом</w:t>
      </w:r>
      <w:r w:rsidRPr="003C53D3">
        <w:rPr>
          <w:spacing w:val="-2"/>
          <w:sz w:val="24"/>
          <w:szCs w:val="24"/>
        </w:rPr>
        <w:t xml:space="preserve"> </w:t>
      </w:r>
      <w:proofErr w:type="spellStart"/>
      <w:r w:rsidRPr="003C53D3">
        <w:rPr>
          <w:sz w:val="24"/>
          <w:szCs w:val="24"/>
        </w:rPr>
        <w:t>Минцифры</w:t>
      </w:r>
      <w:proofErr w:type="spellEnd"/>
      <w:r w:rsidRPr="003C53D3">
        <w:rPr>
          <w:sz w:val="24"/>
          <w:szCs w:val="24"/>
        </w:rPr>
        <w:t xml:space="preserve"> –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пункт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исключить.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556"/>
        </w:tabs>
        <w:spacing w:line="322" w:lineRule="exact"/>
        <w:ind w:left="1555" w:hanging="631"/>
        <w:rPr>
          <w:sz w:val="24"/>
          <w:szCs w:val="24"/>
        </w:rPr>
      </w:pPr>
      <w:r w:rsidRPr="003C53D3">
        <w:rPr>
          <w:sz w:val="24"/>
          <w:szCs w:val="24"/>
        </w:rPr>
        <w:t>Результатом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является:</w:t>
      </w:r>
    </w:p>
    <w:p w:rsidR="000D766A" w:rsidRPr="003C53D3" w:rsidRDefault="00260CB3">
      <w:pPr>
        <w:pStyle w:val="a3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а) размещение этих уведомления и документов в информационной системе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обеспечения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градостроительной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деятельности.</w:t>
      </w:r>
    </w:p>
    <w:p w:rsidR="000D766A" w:rsidRPr="003C53D3" w:rsidRDefault="00260CB3">
      <w:pPr>
        <w:pStyle w:val="a3"/>
        <w:ind w:right="231" w:firstLine="707"/>
        <w:rPr>
          <w:sz w:val="24"/>
          <w:szCs w:val="24"/>
        </w:rPr>
      </w:pPr>
      <w:r w:rsidRPr="003C53D3">
        <w:rPr>
          <w:sz w:val="24"/>
          <w:szCs w:val="24"/>
        </w:rPr>
        <w:t>В случае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 за услугой «Направление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 о планируемом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строительства:</w:t>
      </w:r>
    </w:p>
    <w:p w:rsidR="000D766A" w:rsidRPr="003C53D3" w:rsidRDefault="00260CB3">
      <w:pPr>
        <w:pStyle w:val="a4"/>
        <w:numPr>
          <w:ilvl w:val="0"/>
          <w:numId w:val="10"/>
        </w:numPr>
        <w:tabs>
          <w:tab w:val="left" w:pos="1633"/>
        </w:tabs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извещение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планируемом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(форма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приведена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Приложении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настоящему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Административному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регламенту);</w:t>
      </w:r>
    </w:p>
    <w:p w:rsidR="000D766A" w:rsidRPr="003C53D3" w:rsidRDefault="00260CB3">
      <w:pPr>
        <w:pStyle w:val="a4"/>
        <w:numPr>
          <w:ilvl w:val="0"/>
          <w:numId w:val="10"/>
        </w:numPr>
        <w:tabs>
          <w:tab w:val="left" w:pos="1633"/>
        </w:tabs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отказ в предоставлении услуги (форма приведена в Приложении № 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настоящему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Административному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регламенту).</w:t>
      </w:r>
    </w:p>
    <w:p w:rsidR="000D766A" w:rsidRPr="003C53D3" w:rsidRDefault="00260CB3">
      <w:pPr>
        <w:pStyle w:val="a3"/>
        <w:ind w:right="230" w:firstLine="707"/>
        <w:rPr>
          <w:sz w:val="24"/>
          <w:szCs w:val="24"/>
        </w:rPr>
      </w:pP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случае обращения за услугой «Направление уведомления о 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строительства»:</w:t>
      </w:r>
    </w:p>
    <w:p w:rsidR="000D766A" w:rsidRPr="003C53D3" w:rsidRDefault="00260CB3">
      <w:pPr>
        <w:pStyle w:val="a4"/>
        <w:numPr>
          <w:ilvl w:val="0"/>
          <w:numId w:val="9"/>
        </w:numPr>
        <w:tabs>
          <w:tab w:val="left" w:pos="1633"/>
        </w:tabs>
        <w:ind w:right="227" w:firstLine="707"/>
        <w:rPr>
          <w:sz w:val="24"/>
          <w:szCs w:val="24"/>
        </w:rPr>
      </w:pPr>
      <w:r w:rsidRPr="003C53D3">
        <w:rPr>
          <w:sz w:val="24"/>
          <w:szCs w:val="24"/>
        </w:rPr>
        <w:t>извещение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капитального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 (форма приведена в Приложении № к настоящему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Административному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регламенту);</w:t>
      </w:r>
    </w:p>
    <w:p w:rsidR="000D766A" w:rsidRPr="003C53D3" w:rsidRDefault="00260CB3">
      <w:pPr>
        <w:pStyle w:val="a4"/>
        <w:numPr>
          <w:ilvl w:val="0"/>
          <w:numId w:val="9"/>
        </w:numPr>
        <w:tabs>
          <w:tab w:val="left" w:pos="1633"/>
        </w:tabs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отказ в предоставлении услуги (форма приведена в Приложении № 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настоящему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Административному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регламенту)».</w:t>
      </w:r>
      <w:r w:rsidR="004A6ED2">
        <w:rPr>
          <w:sz w:val="24"/>
          <w:szCs w:val="24"/>
        </w:rPr>
        <w:t xml:space="preserve"> 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702"/>
        </w:tabs>
        <w:spacing w:before="67"/>
        <w:ind w:right="217" w:firstLine="707"/>
        <w:rPr>
          <w:sz w:val="24"/>
          <w:szCs w:val="24"/>
        </w:rPr>
      </w:pPr>
      <w:r w:rsidRPr="003C53D3">
        <w:rPr>
          <w:sz w:val="24"/>
          <w:szCs w:val="24"/>
        </w:rPr>
        <w:t>Формы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утверждаются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исполнительной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осуществляющим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функции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выработке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реализации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политики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</w:t>
      </w:r>
      <w:proofErr w:type="gramStart"/>
      <w:r w:rsidRPr="003C53D3">
        <w:rPr>
          <w:sz w:val="24"/>
          <w:szCs w:val="24"/>
        </w:rPr>
        <w:t>о-</w:t>
      </w:r>
      <w:proofErr w:type="gramEnd"/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правовому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регулированию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сфере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архитектуры,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градостроительства.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557"/>
        </w:tabs>
        <w:spacing w:before="1" w:line="322" w:lineRule="exact"/>
        <w:ind w:left="1556" w:hanging="632"/>
        <w:rPr>
          <w:sz w:val="24"/>
          <w:szCs w:val="24"/>
        </w:rPr>
      </w:pPr>
      <w:r w:rsidRPr="003C53D3">
        <w:rPr>
          <w:sz w:val="24"/>
          <w:szCs w:val="24"/>
        </w:rPr>
        <w:t>Предоставление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без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взимания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платы.</w:t>
      </w:r>
    </w:p>
    <w:p w:rsidR="000D766A" w:rsidRPr="003C53D3" w:rsidRDefault="00260CB3">
      <w:pPr>
        <w:pStyle w:val="a4"/>
        <w:numPr>
          <w:ilvl w:val="1"/>
          <w:numId w:val="13"/>
        </w:numPr>
        <w:tabs>
          <w:tab w:val="left" w:pos="1557"/>
        </w:tabs>
        <w:ind w:right="221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Сведения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ходе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рассмотрения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 сноса, направленного способом, указанным в подпункте «а» пункта 2.4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доводятся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путем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 об изменении статуса уведомления в личном кабинете заявителя 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Едином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портале,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региональном портале.</w:t>
      </w:r>
      <w:proofErr w:type="gramEnd"/>
    </w:p>
    <w:p w:rsidR="000D766A" w:rsidRPr="003C53D3" w:rsidRDefault="00260CB3">
      <w:pPr>
        <w:pStyle w:val="a3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Сведения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ходе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рассмотрения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 сноса, направленного способом, указанным в подпункте «б» пункта 2.4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предоставляются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основании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Уполномоченный орган, многофункциональный центр) либо письменного запроса,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составляемого в произвольной форме, без взимания платы. Письменный запрос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может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быть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подан:</w:t>
      </w:r>
    </w:p>
    <w:p w:rsidR="000D766A" w:rsidRPr="003C53D3" w:rsidRDefault="00260CB3">
      <w:pPr>
        <w:pStyle w:val="a3"/>
        <w:spacing w:before="1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а)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бумажном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носителе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через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описью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вложения 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уведомлением о вручении;</w:t>
      </w:r>
    </w:p>
    <w:p w:rsidR="000D766A" w:rsidRPr="003C53D3" w:rsidRDefault="00260CB3">
      <w:pPr>
        <w:pStyle w:val="a3"/>
        <w:spacing w:before="1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б)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почты.</w:t>
      </w:r>
    </w:p>
    <w:p w:rsidR="000D766A" w:rsidRPr="003C53D3" w:rsidRDefault="00260CB3">
      <w:pPr>
        <w:pStyle w:val="a3"/>
        <w:ind w:right="219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На основании запроса сведения о ходе рассмотрения уведомления о 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доводятся до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 (при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день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письменной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виде,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если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это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предусмотрено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запросом,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течение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двух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рабочих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дней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дня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поступления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соответствующего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запроса.</w:t>
      </w:r>
      <w:proofErr w:type="gramEnd"/>
    </w:p>
    <w:p w:rsidR="000D766A" w:rsidRPr="003C53D3" w:rsidRDefault="00260CB3">
      <w:pPr>
        <w:pStyle w:val="a4"/>
        <w:numPr>
          <w:ilvl w:val="1"/>
          <w:numId w:val="8"/>
        </w:numPr>
        <w:tabs>
          <w:tab w:val="left" w:pos="1689"/>
        </w:tabs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Максимальный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срок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ожидания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очереди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подаче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запроса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минут.</w:t>
      </w:r>
    </w:p>
    <w:p w:rsidR="000D766A" w:rsidRPr="003C53D3" w:rsidRDefault="00260CB3">
      <w:pPr>
        <w:pStyle w:val="a4"/>
        <w:numPr>
          <w:ilvl w:val="1"/>
          <w:numId w:val="8"/>
        </w:numPr>
        <w:tabs>
          <w:tab w:val="left" w:pos="1847"/>
        </w:tabs>
        <w:spacing w:before="1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обязательные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-67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отсутствуют.</w:t>
      </w:r>
    </w:p>
    <w:p w:rsidR="000D766A" w:rsidRPr="003C53D3" w:rsidRDefault="00260CB3">
      <w:pPr>
        <w:pStyle w:val="a4"/>
        <w:numPr>
          <w:ilvl w:val="1"/>
          <w:numId w:val="7"/>
        </w:numPr>
        <w:tabs>
          <w:tab w:val="left" w:pos="1782"/>
        </w:tabs>
        <w:ind w:right="230" w:firstLine="707"/>
        <w:rPr>
          <w:sz w:val="24"/>
          <w:szCs w:val="24"/>
        </w:rPr>
      </w:pP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запрещается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требовать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 заявителя:</w:t>
      </w:r>
    </w:p>
    <w:p w:rsidR="000D766A" w:rsidRPr="003C53D3" w:rsidRDefault="00260CB3">
      <w:pPr>
        <w:pStyle w:val="a3"/>
        <w:spacing w:before="1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lastRenderedPageBreak/>
        <w:t>Представления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действий,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предусмотрено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актами,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регулирующими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отношения,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возникающие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связи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предоставлением</w:t>
      </w:r>
      <w:r w:rsidRPr="003C53D3">
        <w:rPr>
          <w:spacing w:val="-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услуги;</w:t>
      </w:r>
    </w:p>
    <w:p w:rsidR="000D766A" w:rsidRPr="003C53D3" w:rsidRDefault="00260CB3" w:rsidP="004A6ED2">
      <w:pPr>
        <w:pStyle w:val="a3"/>
        <w:ind w:right="221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Представления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нормативными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правовыми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актами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-7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="006A64C7" w:rsidRPr="003C53D3">
        <w:rPr>
          <w:i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Чувашской Республики</w:t>
      </w:r>
      <w:r w:rsidRPr="003C53D3">
        <w:rPr>
          <w:sz w:val="24"/>
          <w:szCs w:val="24"/>
        </w:rPr>
        <w:t xml:space="preserve">, </w:t>
      </w:r>
      <w:r w:rsidR="00514EBF" w:rsidRPr="003C53D3">
        <w:rPr>
          <w:sz w:val="24"/>
          <w:szCs w:val="24"/>
        </w:rPr>
        <w:t xml:space="preserve">  </w:t>
      </w:r>
      <w:r w:rsidRPr="003C53D3">
        <w:rPr>
          <w:sz w:val="24"/>
          <w:szCs w:val="24"/>
        </w:rPr>
        <w:t xml:space="preserve">муниципальными </w:t>
      </w:r>
      <w:r w:rsidR="00514EBF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правовыми</w:t>
      </w:r>
      <w:r w:rsidR="00514EBF" w:rsidRPr="003C53D3">
        <w:rPr>
          <w:sz w:val="24"/>
          <w:szCs w:val="24"/>
        </w:rPr>
        <w:t xml:space="preserve">  </w:t>
      </w:r>
      <w:r w:rsidRPr="003C53D3">
        <w:rPr>
          <w:sz w:val="24"/>
          <w:szCs w:val="24"/>
        </w:rPr>
        <w:t xml:space="preserve"> актами находятся в </w:t>
      </w:r>
      <w:r w:rsidR="00514EBF" w:rsidRPr="003C53D3">
        <w:rPr>
          <w:sz w:val="24"/>
          <w:szCs w:val="24"/>
        </w:rPr>
        <w:t xml:space="preserve">      </w:t>
      </w:r>
      <w:r w:rsidRPr="003C53D3">
        <w:rPr>
          <w:sz w:val="24"/>
          <w:szCs w:val="24"/>
        </w:rPr>
        <w:t>распоряжении органов,</w:t>
      </w:r>
      <w:r w:rsidRPr="003C53D3">
        <w:rPr>
          <w:spacing w:val="-67"/>
          <w:sz w:val="24"/>
          <w:szCs w:val="24"/>
        </w:rPr>
        <w:t xml:space="preserve"> </w:t>
      </w:r>
      <w:r w:rsidR="00514EBF" w:rsidRPr="003C53D3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C53D3">
        <w:rPr>
          <w:sz w:val="24"/>
          <w:szCs w:val="24"/>
        </w:rPr>
        <w:t>предоставляющих</w:t>
      </w:r>
      <w:r w:rsidRPr="003C53D3">
        <w:rPr>
          <w:spacing w:val="1"/>
          <w:sz w:val="24"/>
          <w:szCs w:val="24"/>
        </w:rPr>
        <w:t xml:space="preserve"> </w:t>
      </w:r>
      <w:r w:rsidR="00514EBF" w:rsidRPr="003C53D3">
        <w:rPr>
          <w:spacing w:val="1"/>
          <w:sz w:val="24"/>
          <w:szCs w:val="24"/>
        </w:rPr>
        <w:t xml:space="preserve">    </w:t>
      </w:r>
      <w:r w:rsidR="006A64C7" w:rsidRPr="003C53D3">
        <w:rPr>
          <w:sz w:val="24"/>
          <w:szCs w:val="24"/>
        </w:rPr>
        <w:t>муниципальную</w:t>
      </w:r>
      <w:r w:rsidR="00514EBF" w:rsidRPr="003C53D3">
        <w:rPr>
          <w:sz w:val="24"/>
          <w:szCs w:val="24"/>
        </w:rPr>
        <w:t xml:space="preserve"> 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услугу,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(или)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подведомственных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организаций,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участвующих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исключением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 указанных в части 6 статьи 7 Федерального закона от 27 июля</w:t>
      </w:r>
      <w:proofErr w:type="gramEnd"/>
      <w:r w:rsidRPr="003C53D3">
        <w:rPr>
          <w:sz w:val="24"/>
          <w:szCs w:val="24"/>
        </w:rPr>
        <w:t xml:space="preserve"> 2010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года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210-ФЗ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«Об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 услуг»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(далее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 Федеральный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закон №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210-ФЗ);</w:t>
      </w:r>
    </w:p>
    <w:p w:rsidR="00514EBF" w:rsidRPr="003C53D3" w:rsidRDefault="00514EBF" w:rsidP="00514EBF">
      <w:pPr>
        <w:pStyle w:val="a3"/>
        <w:ind w:right="221"/>
        <w:rPr>
          <w:i/>
          <w:sz w:val="24"/>
          <w:szCs w:val="24"/>
        </w:rPr>
      </w:pPr>
    </w:p>
    <w:p w:rsidR="000D766A" w:rsidRPr="003C53D3" w:rsidRDefault="00260CB3">
      <w:pPr>
        <w:pStyle w:val="a3"/>
        <w:spacing w:before="2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Представления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отсутствие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(или)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недостоверность которых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указывались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первоначальном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отказе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документов, необходимых для предоставления </w:t>
      </w:r>
      <w:r w:rsidR="006A64C7" w:rsidRPr="003C53D3">
        <w:rPr>
          <w:sz w:val="24"/>
          <w:szCs w:val="24"/>
        </w:rPr>
        <w:t>муниципальной</w:t>
      </w:r>
      <w:r w:rsidR="00514EBF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исключением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следующих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случаев:</w:t>
      </w:r>
    </w:p>
    <w:p w:rsidR="000D766A" w:rsidRPr="003C53D3" w:rsidRDefault="00260CB3">
      <w:pPr>
        <w:pStyle w:val="a3"/>
        <w:spacing w:before="1"/>
        <w:ind w:right="225" w:firstLine="707"/>
        <w:rPr>
          <w:sz w:val="24"/>
          <w:szCs w:val="24"/>
        </w:rPr>
      </w:pPr>
      <w:r w:rsidRPr="003C53D3">
        <w:rPr>
          <w:sz w:val="24"/>
          <w:szCs w:val="24"/>
        </w:rPr>
        <w:t>изменение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касающихся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предоставления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 после первоначальной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подачи 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 сносе,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сноса;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наличие ошибок в уведомлении о сносе, уведомлении о завершении сноса 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документах,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поданных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первоначального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отказа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документов, необходимых для предоставления </w:t>
      </w:r>
      <w:r w:rsidR="006A64C7" w:rsidRPr="003C53D3">
        <w:rPr>
          <w:sz w:val="24"/>
          <w:szCs w:val="24"/>
        </w:rPr>
        <w:t>муниципальной</w:t>
      </w:r>
      <w:r w:rsidR="00514EBF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включенных в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представленный ранее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комплект документов;</w:t>
      </w:r>
    </w:p>
    <w:p w:rsidR="000D766A" w:rsidRPr="003C53D3" w:rsidRDefault="00260CB3">
      <w:pPr>
        <w:pStyle w:val="a3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истечение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срока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изменение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 xml:space="preserve">услуги, либо в предоставлении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spacing w:before="1"/>
        <w:ind w:right="221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противоправного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(бездействия)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должностного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работника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предусмотренной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частью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1.1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статьи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16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письменном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виде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подписью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руководителя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руководителя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многофункционального центра при первоначальном отказе</w:t>
      </w:r>
      <w:proofErr w:type="gramEnd"/>
      <w:r w:rsidRPr="003C53D3">
        <w:rPr>
          <w:sz w:val="24"/>
          <w:szCs w:val="24"/>
        </w:rPr>
        <w:t xml:space="preserve"> в приеме 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необходимых для предоставления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 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закона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210-ФЗ,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заявитель,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приносятся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извинения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доставленные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неудобства.</w:t>
      </w:r>
    </w:p>
    <w:p w:rsidR="00514EBF" w:rsidRPr="003C53D3" w:rsidRDefault="00514EBF">
      <w:pPr>
        <w:pStyle w:val="a3"/>
        <w:spacing w:before="1"/>
        <w:ind w:right="221" w:firstLine="707"/>
        <w:rPr>
          <w:sz w:val="24"/>
          <w:szCs w:val="24"/>
        </w:rPr>
      </w:pPr>
    </w:p>
    <w:p w:rsidR="000D766A" w:rsidRPr="003C53D3" w:rsidRDefault="00260CB3">
      <w:pPr>
        <w:pStyle w:val="a4"/>
        <w:numPr>
          <w:ilvl w:val="1"/>
          <w:numId w:val="7"/>
        </w:numPr>
        <w:tabs>
          <w:tab w:val="left" w:pos="1571"/>
        </w:tabs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Местоположение административных зданий, в которых осуществляется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выдача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 должно обеспечивать удобство для граждан с точки зрения пешеходной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доступности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остановок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общественного транспорта.</w:t>
      </w:r>
    </w:p>
    <w:p w:rsidR="000D766A" w:rsidRPr="003C53D3" w:rsidRDefault="00260CB3">
      <w:pPr>
        <w:pStyle w:val="a3"/>
        <w:spacing w:before="67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В случае</w:t>
      </w:r>
      <w:proofErr w:type="gramStart"/>
      <w:r w:rsidRPr="003C53D3">
        <w:rPr>
          <w:sz w:val="24"/>
          <w:szCs w:val="24"/>
        </w:rPr>
        <w:t>,</w:t>
      </w:r>
      <w:proofErr w:type="gramEnd"/>
      <w:r w:rsidRPr="003C53D3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организовывается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стоянка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(парковка)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автомобильного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транспорта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заявителей.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пользование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стоянкой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(парковкой)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плата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взимается.</w:t>
      </w:r>
    </w:p>
    <w:p w:rsidR="000D766A" w:rsidRPr="003C53D3" w:rsidRDefault="00260CB3">
      <w:pPr>
        <w:pStyle w:val="a3"/>
        <w:spacing w:before="1"/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(парковке)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выделяется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менее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10%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менее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одного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места)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инвалидами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III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группы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установленном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(или)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детей-инвалидов.</w:t>
      </w:r>
    </w:p>
    <w:p w:rsidR="000D766A" w:rsidRPr="003C53D3" w:rsidRDefault="00260CB3">
      <w:pPr>
        <w:pStyle w:val="a3"/>
        <w:spacing w:before="1"/>
        <w:ind w:right="218" w:firstLine="707"/>
        <w:rPr>
          <w:sz w:val="24"/>
          <w:szCs w:val="24"/>
        </w:rPr>
      </w:pPr>
      <w:r w:rsidRPr="003C53D3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lastRenderedPageBreak/>
        <w:t>предоставляется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государственная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</w:t>
      </w:r>
      <w:proofErr w:type="gramStart"/>
      <w:r w:rsidRPr="003C53D3">
        <w:rPr>
          <w:sz w:val="24"/>
          <w:szCs w:val="24"/>
        </w:rPr>
        <w:t>муниципальная)</w:t>
      </w:r>
      <w:r w:rsidRPr="003C53D3">
        <w:rPr>
          <w:spacing w:val="1"/>
          <w:sz w:val="24"/>
          <w:szCs w:val="24"/>
        </w:rPr>
        <w:t xml:space="preserve"> </w:t>
      </w:r>
      <w:proofErr w:type="gramEnd"/>
      <w:r w:rsidRPr="003C53D3">
        <w:rPr>
          <w:sz w:val="24"/>
          <w:szCs w:val="24"/>
        </w:rPr>
        <w:t>услуга,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оборудуются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пандусами,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поручнями,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тактильными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(контрастными)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предупреждающими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элементами, иными специальными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приспособлениями, позволяющими обеспечить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беспрепятственный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доступ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передвижение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инвалидов,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законодательством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социальной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защите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инвалидов.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Центральный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вход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здание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должен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быть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оборудован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табличкой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(вывеской),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содержащей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информацию:</w:t>
      </w:r>
    </w:p>
    <w:p w:rsidR="000D766A" w:rsidRPr="003C53D3" w:rsidRDefault="00260CB3">
      <w:pPr>
        <w:pStyle w:val="a3"/>
        <w:spacing w:line="321" w:lineRule="exact"/>
        <w:ind w:left="925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наименование;</w:t>
      </w:r>
    </w:p>
    <w:p w:rsidR="000D766A" w:rsidRPr="003C53D3" w:rsidRDefault="00260CB3">
      <w:pPr>
        <w:pStyle w:val="a3"/>
        <w:spacing w:before="2"/>
        <w:ind w:left="925" w:right="4729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местонахождение и юридический адрес;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режим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работы;</w:t>
      </w:r>
    </w:p>
    <w:p w:rsidR="000D766A" w:rsidRPr="003C53D3" w:rsidRDefault="00260CB3">
      <w:pPr>
        <w:pStyle w:val="a3"/>
        <w:spacing w:line="321" w:lineRule="exact"/>
        <w:ind w:left="925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график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приема;</w:t>
      </w:r>
    </w:p>
    <w:p w:rsidR="000D766A" w:rsidRPr="003C53D3" w:rsidRDefault="00260CB3">
      <w:pPr>
        <w:pStyle w:val="a3"/>
        <w:spacing w:line="322" w:lineRule="exact"/>
        <w:ind w:left="925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номера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телефонов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справок.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Помещения,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государственная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(муниципальная)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соответствовать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санитарно-эпидемиологическим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правилам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нормативам.</w:t>
      </w:r>
    </w:p>
    <w:p w:rsidR="000D766A" w:rsidRPr="003C53D3" w:rsidRDefault="00260CB3">
      <w:pPr>
        <w:pStyle w:val="a3"/>
        <w:spacing w:before="1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Помещения,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государственная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(муниципальная)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услуга,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оснащаются:</w:t>
      </w:r>
    </w:p>
    <w:p w:rsidR="000D766A" w:rsidRPr="003C53D3" w:rsidRDefault="00260CB3">
      <w:pPr>
        <w:pStyle w:val="a3"/>
        <w:ind w:left="925" w:right="1815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противопожарной системой и средствами пожаротушения;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системой оповещения о возникновении чрезвычайной ситуации;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средствами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оказания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первой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медицинской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помощи;</w:t>
      </w:r>
    </w:p>
    <w:p w:rsidR="000D766A" w:rsidRPr="003C53D3" w:rsidRDefault="00260CB3">
      <w:pPr>
        <w:pStyle w:val="a3"/>
        <w:spacing w:line="321" w:lineRule="exact"/>
        <w:ind w:left="925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туалетными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комнатами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посетителей.</w:t>
      </w:r>
    </w:p>
    <w:p w:rsidR="000D766A" w:rsidRPr="003C53D3" w:rsidRDefault="00260CB3">
      <w:pPr>
        <w:pStyle w:val="a3"/>
        <w:spacing w:before="2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Зал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ожидания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оборудуется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стульями,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скамьями,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количество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размещения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помещении,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а также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информационными стендами.</w:t>
      </w:r>
    </w:p>
    <w:p w:rsidR="000D766A" w:rsidRPr="003C53D3" w:rsidRDefault="00260CB3">
      <w:pPr>
        <w:pStyle w:val="a3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Тексты материалов, размещенных на информационном стенде, печатаются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полужирным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шрифтом.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бланками заявлений,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письменными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принадлежностями.</w:t>
      </w:r>
    </w:p>
    <w:p w:rsidR="000D766A" w:rsidRPr="003C53D3" w:rsidRDefault="00260CB3">
      <w:pPr>
        <w:pStyle w:val="a3"/>
        <w:ind w:right="231" w:firstLine="707"/>
        <w:rPr>
          <w:sz w:val="24"/>
          <w:szCs w:val="24"/>
        </w:rPr>
      </w:pPr>
      <w:r w:rsidRPr="003C53D3">
        <w:rPr>
          <w:sz w:val="24"/>
          <w:szCs w:val="24"/>
        </w:rPr>
        <w:t>Места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оборудуются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табличками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(вывесками)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указанием:</w:t>
      </w:r>
    </w:p>
    <w:p w:rsidR="000D766A" w:rsidRPr="003C53D3" w:rsidRDefault="00260CB3">
      <w:pPr>
        <w:pStyle w:val="a3"/>
        <w:spacing w:line="321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номера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кабинета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наименования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отдела;</w:t>
      </w:r>
    </w:p>
    <w:p w:rsidR="000D766A" w:rsidRPr="003C53D3" w:rsidRDefault="00260CB3">
      <w:pPr>
        <w:pStyle w:val="a3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фамилии,</w:t>
      </w:r>
      <w:r w:rsidRPr="003C53D3">
        <w:rPr>
          <w:spacing w:val="96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имени  </w:t>
      </w:r>
      <w:r w:rsidRPr="003C53D3">
        <w:rPr>
          <w:spacing w:val="25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и  </w:t>
      </w:r>
      <w:r w:rsidRPr="003C53D3">
        <w:rPr>
          <w:spacing w:val="28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отчества  </w:t>
      </w:r>
      <w:r w:rsidRPr="003C53D3">
        <w:rPr>
          <w:spacing w:val="27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(последнее  </w:t>
      </w:r>
      <w:r w:rsidRPr="003C53D3">
        <w:rPr>
          <w:spacing w:val="35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–  </w:t>
      </w:r>
      <w:r w:rsidRPr="003C53D3">
        <w:rPr>
          <w:spacing w:val="26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при  </w:t>
      </w:r>
      <w:r w:rsidRPr="003C53D3">
        <w:rPr>
          <w:spacing w:val="25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наличии),  </w:t>
      </w:r>
      <w:r w:rsidRPr="003C53D3">
        <w:rPr>
          <w:spacing w:val="27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должности</w:t>
      </w:r>
    </w:p>
    <w:p w:rsidR="000D766A" w:rsidRPr="003C53D3" w:rsidRDefault="00260CB3">
      <w:pPr>
        <w:pStyle w:val="a3"/>
        <w:spacing w:before="67" w:line="242" w:lineRule="auto"/>
        <w:ind w:left="925" w:right="5143" w:hanging="708"/>
        <w:rPr>
          <w:sz w:val="24"/>
          <w:szCs w:val="24"/>
        </w:rPr>
      </w:pPr>
      <w:r w:rsidRPr="003C53D3">
        <w:rPr>
          <w:sz w:val="24"/>
          <w:szCs w:val="24"/>
        </w:rPr>
        <w:t>ответственного лица за прием документов;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графика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приема Заявителей.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быть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оборудовано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персональным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компьютером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возможностью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доступа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базам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данных,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печатающим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устройством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(принтером)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и копирующим устройством.</w:t>
      </w:r>
    </w:p>
    <w:p w:rsidR="000D766A" w:rsidRPr="003C53D3" w:rsidRDefault="00260CB3">
      <w:pPr>
        <w:pStyle w:val="a3"/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Лицо,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ответственное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иметь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настольную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табличку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фамилии,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имени,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отчества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(последнее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-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наличии)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должности.</w:t>
      </w:r>
    </w:p>
    <w:p w:rsidR="000D766A" w:rsidRPr="003C53D3" w:rsidRDefault="00260CB3">
      <w:pPr>
        <w:pStyle w:val="a3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инвалидам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обеспечиваются:</w:t>
      </w:r>
    </w:p>
    <w:p w:rsidR="000D766A" w:rsidRPr="003C53D3" w:rsidRDefault="00260CB3">
      <w:pPr>
        <w:pStyle w:val="a3"/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котором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предоставляется</w:t>
      </w:r>
      <w:r w:rsidRPr="003C53D3">
        <w:rPr>
          <w:spacing w:val="2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государственная (муниципальная)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услуга;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возможность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самостоятельного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передвижения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территории,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расположены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здания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помещения, в которых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государственная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3C53D3">
        <w:rPr>
          <w:sz w:val="24"/>
          <w:szCs w:val="24"/>
        </w:rPr>
        <w:t>а-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коляски;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сопровождение</w:t>
      </w:r>
      <w:r w:rsidRPr="003C53D3">
        <w:rPr>
          <w:spacing w:val="30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инвалидов,</w:t>
      </w:r>
      <w:r w:rsidRPr="003C53D3">
        <w:rPr>
          <w:spacing w:val="31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имеющих</w:t>
      </w:r>
      <w:r w:rsidRPr="003C53D3">
        <w:rPr>
          <w:spacing w:val="33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стойкие</w:t>
      </w:r>
      <w:r w:rsidRPr="003C53D3">
        <w:rPr>
          <w:spacing w:val="3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расстройства</w:t>
      </w:r>
      <w:r w:rsidRPr="003C53D3">
        <w:rPr>
          <w:spacing w:val="32"/>
          <w:sz w:val="24"/>
          <w:szCs w:val="24"/>
        </w:rPr>
        <w:t xml:space="preserve"> </w:t>
      </w:r>
      <w:r w:rsidRPr="003C53D3">
        <w:rPr>
          <w:sz w:val="24"/>
          <w:szCs w:val="24"/>
        </w:rPr>
        <w:t>функции</w:t>
      </w:r>
      <w:r w:rsidRPr="003C53D3">
        <w:rPr>
          <w:spacing w:val="32"/>
          <w:sz w:val="24"/>
          <w:szCs w:val="24"/>
        </w:rPr>
        <w:t xml:space="preserve"> </w:t>
      </w:r>
      <w:r w:rsidRPr="003C53D3">
        <w:rPr>
          <w:sz w:val="24"/>
          <w:szCs w:val="24"/>
        </w:rPr>
        <w:t>зрения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самостоятельного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передвижения;</w:t>
      </w:r>
    </w:p>
    <w:p w:rsidR="000D766A" w:rsidRPr="003C53D3" w:rsidRDefault="00260CB3">
      <w:pPr>
        <w:pStyle w:val="a3"/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надлежащее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размещение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оборудования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носителей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учетом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ограничений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жизнедеятельности;</w:t>
      </w:r>
    </w:p>
    <w:p w:rsidR="000D766A" w:rsidRPr="003C53D3" w:rsidRDefault="00260CB3">
      <w:pPr>
        <w:pStyle w:val="a3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дублирование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инвалидов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звуковой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зрительной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надписей,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знаков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текстовой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графической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знаками,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lastRenderedPageBreak/>
        <w:t>выполненными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рельефно-точечным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шрифтом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Брайля;</w:t>
      </w:r>
    </w:p>
    <w:p w:rsidR="000D766A" w:rsidRPr="003C53D3" w:rsidRDefault="00260CB3">
      <w:pPr>
        <w:pStyle w:val="a3"/>
        <w:spacing w:line="322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допуск</w:t>
      </w:r>
      <w:r w:rsidRPr="003C53D3">
        <w:rPr>
          <w:spacing w:val="-6"/>
          <w:sz w:val="24"/>
          <w:szCs w:val="24"/>
        </w:rPr>
        <w:t xml:space="preserve"> </w:t>
      </w:r>
      <w:proofErr w:type="spellStart"/>
      <w:r w:rsidRPr="003C53D3">
        <w:rPr>
          <w:sz w:val="24"/>
          <w:szCs w:val="24"/>
        </w:rPr>
        <w:t>сурдопереводчика</w:t>
      </w:r>
      <w:proofErr w:type="spellEnd"/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6"/>
          <w:sz w:val="24"/>
          <w:szCs w:val="24"/>
        </w:rPr>
        <w:t xml:space="preserve"> </w:t>
      </w:r>
      <w:proofErr w:type="spellStart"/>
      <w:r w:rsidRPr="003C53D3">
        <w:rPr>
          <w:sz w:val="24"/>
          <w:szCs w:val="24"/>
        </w:rPr>
        <w:t>тифлосурдопереводчика</w:t>
      </w:r>
      <w:proofErr w:type="spellEnd"/>
      <w:r w:rsidRPr="003C53D3">
        <w:rPr>
          <w:sz w:val="24"/>
          <w:szCs w:val="24"/>
        </w:rPr>
        <w:t>;</w:t>
      </w:r>
    </w:p>
    <w:p w:rsidR="000D766A" w:rsidRPr="003C53D3" w:rsidRDefault="00260CB3">
      <w:pPr>
        <w:pStyle w:val="a3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допуск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собаки-проводника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наличии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подтверждающего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специальное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обучение,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объекты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(здания,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помещения),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предоставляются государственная (муниципальная)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spacing w:line="242" w:lineRule="auto"/>
        <w:ind w:right="230" w:firstLine="707"/>
        <w:rPr>
          <w:sz w:val="24"/>
          <w:szCs w:val="24"/>
        </w:rPr>
      </w:pPr>
      <w:r w:rsidRPr="003C53D3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 услуг наравне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другими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лицами.</w:t>
      </w:r>
    </w:p>
    <w:p w:rsidR="00514EBF" w:rsidRPr="003C53D3" w:rsidRDefault="00514EBF" w:rsidP="00514EBF">
      <w:pPr>
        <w:pStyle w:val="a4"/>
        <w:tabs>
          <w:tab w:val="left" w:pos="2075"/>
        </w:tabs>
        <w:ind w:left="924" w:right="228" w:firstLine="0"/>
        <w:rPr>
          <w:sz w:val="24"/>
          <w:szCs w:val="24"/>
        </w:rPr>
      </w:pPr>
    </w:p>
    <w:p w:rsidR="000D766A" w:rsidRPr="003C53D3" w:rsidRDefault="00260CB3">
      <w:pPr>
        <w:pStyle w:val="a4"/>
        <w:numPr>
          <w:ilvl w:val="1"/>
          <w:numId w:val="7"/>
        </w:numPr>
        <w:tabs>
          <w:tab w:val="left" w:pos="2075"/>
        </w:tabs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Основными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показателями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доступности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 являются: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наличие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понятной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сроках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ходе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</w:t>
      </w:r>
      <w:proofErr w:type="gramStart"/>
      <w:r w:rsidRPr="003C53D3">
        <w:rPr>
          <w:sz w:val="24"/>
          <w:szCs w:val="24"/>
        </w:rPr>
        <w:t>о-</w:t>
      </w:r>
      <w:proofErr w:type="gramEnd"/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телекоммуникационных</w:t>
      </w:r>
      <w:r w:rsidRPr="003C53D3">
        <w:rPr>
          <w:spacing w:val="58"/>
          <w:sz w:val="24"/>
          <w:szCs w:val="24"/>
        </w:rPr>
        <w:t xml:space="preserve"> </w:t>
      </w:r>
      <w:r w:rsidRPr="003C53D3">
        <w:rPr>
          <w:sz w:val="24"/>
          <w:szCs w:val="24"/>
        </w:rPr>
        <w:t>сетях</w:t>
      </w:r>
      <w:r w:rsidRPr="003C53D3">
        <w:rPr>
          <w:spacing w:val="56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общего</w:t>
      </w:r>
      <w:r w:rsidRPr="003C53D3">
        <w:rPr>
          <w:spacing w:val="58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пользования</w:t>
      </w:r>
      <w:r w:rsidRPr="003C53D3">
        <w:rPr>
          <w:spacing w:val="58"/>
          <w:sz w:val="24"/>
          <w:szCs w:val="24"/>
        </w:rPr>
        <w:t xml:space="preserve"> </w:t>
      </w:r>
      <w:r w:rsidRPr="003C53D3">
        <w:rPr>
          <w:sz w:val="24"/>
          <w:szCs w:val="24"/>
        </w:rPr>
        <w:t>(в</w:t>
      </w:r>
      <w:r w:rsidRPr="003C53D3">
        <w:rPr>
          <w:spacing w:val="54"/>
          <w:sz w:val="24"/>
          <w:szCs w:val="24"/>
        </w:rPr>
        <w:t xml:space="preserve"> </w:t>
      </w:r>
      <w:r w:rsidRPr="003C53D3">
        <w:rPr>
          <w:sz w:val="24"/>
          <w:szCs w:val="24"/>
        </w:rPr>
        <w:t>том</w:t>
      </w:r>
      <w:r w:rsidRPr="003C53D3">
        <w:rPr>
          <w:spacing w:val="57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  <w:r w:rsidRPr="003C53D3">
        <w:rPr>
          <w:spacing w:val="56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54"/>
          <w:sz w:val="24"/>
          <w:szCs w:val="24"/>
        </w:rPr>
        <w:t xml:space="preserve"> </w:t>
      </w:r>
      <w:r w:rsidRPr="003C53D3">
        <w:rPr>
          <w:sz w:val="24"/>
          <w:szCs w:val="24"/>
        </w:rPr>
        <w:t>сети</w:t>
      </w:r>
    </w:p>
    <w:p w:rsidR="000D766A" w:rsidRPr="003C53D3" w:rsidRDefault="00260CB3">
      <w:pPr>
        <w:pStyle w:val="a3"/>
        <w:spacing w:line="322" w:lineRule="exact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«Интернет»),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средствах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массовой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информации;</w:t>
      </w:r>
      <w:proofErr w:type="gramEnd"/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возможность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514EBF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помощью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ЕПГУ,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регионального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портала;</w:t>
      </w:r>
    </w:p>
    <w:p w:rsidR="000D766A" w:rsidRPr="003C53D3" w:rsidRDefault="00260CB3">
      <w:pPr>
        <w:pStyle w:val="a3"/>
        <w:spacing w:before="67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 xml:space="preserve">возможность получения информации о ходе предоставления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</w:t>
      </w:r>
      <w:proofErr w:type="gramStart"/>
      <w:r w:rsidRPr="003C53D3">
        <w:rPr>
          <w:sz w:val="24"/>
          <w:szCs w:val="24"/>
        </w:rPr>
        <w:t>о-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коммуникационных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технологий.</w:t>
      </w:r>
    </w:p>
    <w:p w:rsidR="000D766A" w:rsidRPr="003C53D3" w:rsidRDefault="00260CB3">
      <w:pPr>
        <w:pStyle w:val="a4"/>
        <w:numPr>
          <w:ilvl w:val="1"/>
          <w:numId w:val="7"/>
        </w:numPr>
        <w:tabs>
          <w:tab w:val="left" w:pos="1650"/>
        </w:tabs>
        <w:spacing w:before="2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Основными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показателями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качества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 являются: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 xml:space="preserve">своевременность предоставления </w:t>
      </w:r>
      <w:r w:rsidR="006A64C7" w:rsidRPr="003C53D3">
        <w:rPr>
          <w:sz w:val="24"/>
          <w:szCs w:val="24"/>
        </w:rPr>
        <w:t xml:space="preserve">муниципальной </w:t>
      </w:r>
      <w:r w:rsidRPr="003C53D3">
        <w:rPr>
          <w:sz w:val="24"/>
          <w:szCs w:val="24"/>
        </w:rPr>
        <w:t>услуги в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стандартом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установленным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настоящим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Административным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регламентом;</w:t>
      </w:r>
    </w:p>
    <w:p w:rsidR="000D766A" w:rsidRPr="003C53D3" w:rsidRDefault="00260CB3">
      <w:pPr>
        <w:pStyle w:val="a3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минимально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возможное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количество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гражданина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лицами,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участвующими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некорректное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(невнимательное)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отношение к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заявителям;</w:t>
      </w:r>
    </w:p>
    <w:p w:rsidR="000D766A" w:rsidRPr="003C53D3" w:rsidRDefault="00260CB3">
      <w:pPr>
        <w:pStyle w:val="a3"/>
        <w:spacing w:before="1"/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отсутствие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нарушений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установленных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сроков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процессе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отсутствие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заявлений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оспаривании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решений,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(бездействия)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7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итогам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рассмотрения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вынесены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удовлетворении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(частичном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удовлетворении)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требований заявителей.</w:t>
      </w:r>
    </w:p>
    <w:p w:rsidR="00514EBF" w:rsidRPr="003C53D3" w:rsidRDefault="00514EBF">
      <w:pPr>
        <w:pStyle w:val="a3"/>
        <w:ind w:right="220" w:firstLine="707"/>
        <w:rPr>
          <w:sz w:val="24"/>
          <w:szCs w:val="24"/>
        </w:rPr>
      </w:pPr>
    </w:p>
    <w:p w:rsidR="000D766A" w:rsidRPr="003C53D3" w:rsidRDefault="00260CB3">
      <w:pPr>
        <w:pStyle w:val="1"/>
        <w:numPr>
          <w:ilvl w:val="4"/>
          <w:numId w:val="17"/>
        </w:numPr>
        <w:tabs>
          <w:tab w:val="left" w:pos="1410"/>
        </w:tabs>
        <w:spacing w:before="1"/>
        <w:ind w:left="641" w:right="245" w:firstLine="299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Состав, последовательность и сроки выполнения административных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процедур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(действий),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требования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порядку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их выполнения,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том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</w:p>
    <w:p w:rsidR="000D766A" w:rsidRPr="003C53D3" w:rsidRDefault="00260CB3">
      <w:pPr>
        <w:spacing w:line="322" w:lineRule="exact"/>
        <w:ind w:left="346"/>
        <w:rPr>
          <w:b/>
          <w:sz w:val="24"/>
          <w:szCs w:val="24"/>
        </w:rPr>
      </w:pPr>
      <w:r w:rsidRPr="003C53D3">
        <w:rPr>
          <w:b/>
          <w:sz w:val="24"/>
          <w:szCs w:val="24"/>
        </w:rPr>
        <w:t>особенности</w:t>
      </w:r>
      <w:r w:rsidRPr="003C53D3">
        <w:rPr>
          <w:b/>
          <w:spacing w:val="-5"/>
          <w:sz w:val="24"/>
          <w:szCs w:val="24"/>
        </w:rPr>
        <w:t xml:space="preserve"> </w:t>
      </w:r>
      <w:r w:rsidRPr="003C53D3">
        <w:rPr>
          <w:b/>
          <w:sz w:val="24"/>
          <w:szCs w:val="24"/>
        </w:rPr>
        <w:t>выполнения</w:t>
      </w:r>
      <w:r w:rsidRPr="003C53D3">
        <w:rPr>
          <w:b/>
          <w:spacing w:val="-5"/>
          <w:sz w:val="24"/>
          <w:szCs w:val="24"/>
        </w:rPr>
        <w:t xml:space="preserve"> </w:t>
      </w:r>
      <w:r w:rsidRPr="003C53D3">
        <w:rPr>
          <w:b/>
          <w:sz w:val="24"/>
          <w:szCs w:val="24"/>
        </w:rPr>
        <w:t>административных</w:t>
      </w:r>
      <w:r w:rsidRPr="003C53D3">
        <w:rPr>
          <w:b/>
          <w:spacing w:val="-2"/>
          <w:sz w:val="24"/>
          <w:szCs w:val="24"/>
        </w:rPr>
        <w:t xml:space="preserve"> </w:t>
      </w:r>
      <w:r w:rsidRPr="003C53D3">
        <w:rPr>
          <w:b/>
          <w:sz w:val="24"/>
          <w:szCs w:val="24"/>
        </w:rPr>
        <w:t>процедур</w:t>
      </w:r>
      <w:r w:rsidRPr="003C53D3">
        <w:rPr>
          <w:b/>
          <w:spacing w:val="-4"/>
          <w:sz w:val="24"/>
          <w:szCs w:val="24"/>
        </w:rPr>
        <w:t xml:space="preserve"> </w:t>
      </w:r>
      <w:r w:rsidRPr="003C53D3">
        <w:rPr>
          <w:b/>
          <w:sz w:val="24"/>
          <w:szCs w:val="24"/>
        </w:rPr>
        <w:t>в</w:t>
      </w:r>
      <w:r w:rsidRPr="003C53D3">
        <w:rPr>
          <w:b/>
          <w:spacing w:val="-7"/>
          <w:sz w:val="24"/>
          <w:szCs w:val="24"/>
        </w:rPr>
        <w:t xml:space="preserve"> </w:t>
      </w:r>
      <w:r w:rsidRPr="003C53D3">
        <w:rPr>
          <w:b/>
          <w:sz w:val="24"/>
          <w:szCs w:val="24"/>
        </w:rPr>
        <w:t>электронной</w:t>
      </w:r>
      <w:r w:rsidRPr="003C53D3">
        <w:rPr>
          <w:b/>
          <w:spacing w:val="-4"/>
          <w:sz w:val="24"/>
          <w:szCs w:val="24"/>
        </w:rPr>
        <w:t xml:space="preserve"> </w:t>
      </w:r>
      <w:r w:rsidRPr="003C53D3">
        <w:rPr>
          <w:b/>
          <w:sz w:val="24"/>
          <w:szCs w:val="24"/>
        </w:rPr>
        <w:t>форме</w:t>
      </w:r>
    </w:p>
    <w:p w:rsidR="000D766A" w:rsidRPr="003C53D3" w:rsidRDefault="000D766A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:rsidR="000D766A" w:rsidRPr="003C53D3" w:rsidRDefault="00260CB3">
      <w:pPr>
        <w:pStyle w:val="a4"/>
        <w:numPr>
          <w:ilvl w:val="1"/>
          <w:numId w:val="6"/>
        </w:numPr>
        <w:tabs>
          <w:tab w:val="left" w:pos="1492"/>
        </w:tabs>
        <w:spacing w:before="1" w:line="242" w:lineRule="auto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Предоставление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включает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себя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следующие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административные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процедуры:</w:t>
      </w:r>
    </w:p>
    <w:p w:rsidR="000D766A" w:rsidRPr="003C53D3" w:rsidRDefault="00260CB3">
      <w:pPr>
        <w:pStyle w:val="a4"/>
        <w:numPr>
          <w:ilvl w:val="0"/>
          <w:numId w:val="5"/>
        </w:numPr>
        <w:tabs>
          <w:tab w:val="left" w:pos="1633"/>
        </w:tabs>
        <w:spacing w:line="317" w:lineRule="exact"/>
        <w:rPr>
          <w:sz w:val="24"/>
          <w:szCs w:val="24"/>
        </w:rPr>
      </w:pPr>
      <w:r w:rsidRPr="003C53D3">
        <w:rPr>
          <w:sz w:val="24"/>
          <w:szCs w:val="24"/>
        </w:rPr>
        <w:t>проверка</w:t>
      </w:r>
      <w:r w:rsidRPr="003C53D3">
        <w:rPr>
          <w:spacing w:val="-7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регистрация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заявления;</w:t>
      </w:r>
    </w:p>
    <w:p w:rsidR="000D766A" w:rsidRPr="003C53D3" w:rsidRDefault="00260CB3">
      <w:pPr>
        <w:pStyle w:val="a4"/>
        <w:numPr>
          <w:ilvl w:val="0"/>
          <w:numId w:val="5"/>
        </w:numPr>
        <w:tabs>
          <w:tab w:val="left" w:pos="1633"/>
        </w:tabs>
        <w:ind w:left="217"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получение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«Единая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межведомственного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взаимодействия»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(далее – СМЭВ);</w:t>
      </w:r>
    </w:p>
    <w:p w:rsidR="000D766A" w:rsidRPr="003C53D3" w:rsidRDefault="00260CB3">
      <w:pPr>
        <w:pStyle w:val="a4"/>
        <w:numPr>
          <w:ilvl w:val="0"/>
          <w:numId w:val="5"/>
        </w:numPr>
        <w:tabs>
          <w:tab w:val="left" w:pos="1633"/>
        </w:tabs>
        <w:spacing w:line="321" w:lineRule="exact"/>
        <w:rPr>
          <w:sz w:val="24"/>
          <w:szCs w:val="24"/>
        </w:rPr>
      </w:pPr>
      <w:r w:rsidRPr="003C53D3">
        <w:rPr>
          <w:sz w:val="24"/>
          <w:szCs w:val="24"/>
        </w:rPr>
        <w:t>рассмотрение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-7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сведений;</w:t>
      </w:r>
    </w:p>
    <w:p w:rsidR="000D766A" w:rsidRPr="003C53D3" w:rsidRDefault="00260CB3">
      <w:pPr>
        <w:pStyle w:val="a4"/>
        <w:numPr>
          <w:ilvl w:val="0"/>
          <w:numId w:val="5"/>
        </w:numPr>
        <w:tabs>
          <w:tab w:val="left" w:pos="1633"/>
        </w:tabs>
        <w:rPr>
          <w:sz w:val="24"/>
          <w:szCs w:val="24"/>
        </w:rPr>
      </w:pPr>
      <w:r w:rsidRPr="003C53D3">
        <w:rPr>
          <w:sz w:val="24"/>
          <w:szCs w:val="24"/>
        </w:rPr>
        <w:t>принятие</w:t>
      </w:r>
      <w:r w:rsidRPr="003C53D3">
        <w:rPr>
          <w:spacing w:val="-8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решения;</w:t>
      </w:r>
    </w:p>
    <w:p w:rsidR="000D766A" w:rsidRPr="003C53D3" w:rsidRDefault="00260CB3">
      <w:pPr>
        <w:pStyle w:val="a4"/>
        <w:numPr>
          <w:ilvl w:val="0"/>
          <w:numId w:val="5"/>
        </w:numPr>
        <w:tabs>
          <w:tab w:val="left" w:pos="1633"/>
        </w:tabs>
        <w:spacing w:before="2" w:line="322" w:lineRule="exact"/>
        <w:rPr>
          <w:sz w:val="24"/>
          <w:szCs w:val="24"/>
        </w:rPr>
      </w:pPr>
      <w:r w:rsidRPr="003C53D3">
        <w:rPr>
          <w:sz w:val="24"/>
          <w:szCs w:val="24"/>
        </w:rPr>
        <w:t>выдача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результата;</w:t>
      </w:r>
    </w:p>
    <w:p w:rsidR="000D766A" w:rsidRPr="003C53D3" w:rsidRDefault="00260CB3">
      <w:pPr>
        <w:pStyle w:val="a4"/>
        <w:numPr>
          <w:ilvl w:val="0"/>
          <w:numId w:val="5"/>
        </w:numPr>
        <w:tabs>
          <w:tab w:val="left" w:pos="1633"/>
        </w:tabs>
        <w:ind w:left="217" w:right="227" w:firstLine="707"/>
        <w:rPr>
          <w:sz w:val="24"/>
          <w:szCs w:val="24"/>
        </w:rPr>
      </w:pPr>
      <w:r w:rsidRPr="003C53D3">
        <w:rPr>
          <w:sz w:val="24"/>
          <w:szCs w:val="24"/>
        </w:rPr>
        <w:t>внесение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реестр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юридически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значимых записей.</w:t>
      </w:r>
    </w:p>
    <w:p w:rsidR="000D766A" w:rsidRPr="003C53D3" w:rsidRDefault="00260CB3">
      <w:pPr>
        <w:pStyle w:val="a3"/>
        <w:ind w:right="231" w:firstLine="707"/>
        <w:rPr>
          <w:sz w:val="24"/>
          <w:szCs w:val="24"/>
        </w:rPr>
      </w:pPr>
      <w:r w:rsidRPr="003C53D3">
        <w:rPr>
          <w:sz w:val="24"/>
          <w:szCs w:val="24"/>
        </w:rPr>
        <w:t>Описание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процедур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представлено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Приложении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настоящему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Административному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регламенту»</w:t>
      </w:r>
    </w:p>
    <w:p w:rsidR="000D766A" w:rsidRPr="003C53D3" w:rsidRDefault="00260CB3">
      <w:pPr>
        <w:pStyle w:val="a3"/>
        <w:spacing w:line="242" w:lineRule="auto"/>
        <w:ind w:right="227" w:firstLine="707"/>
        <w:rPr>
          <w:sz w:val="24"/>
          <w:szCs w:val="24"/>
        </w:rPr>
      </w:pP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приложениях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типовому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предлагаем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предусмотреть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формы документов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согласно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приложению.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прием,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проверка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регистрация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планируемом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 сноса;</w:t>
      </w:r>
    </w:p>
    <w:p w:rsidR="000D766A" w:rsidRPr="003C53D3" w:rsidRDefault="00260CB3" w:rsidP="004A6ED2">
      <w:pPr>
        <w:pStyle w:val="a3"/>
        <w:ind w:right="227" w:firstLine="707"/>
        <w:rPr>
          <w:sz w:val="24"/>
          <w:szCs w:val="24"/>
        </w:rPr>
      </w:pPr>
      <w:r w:rsidRPr="003C53D3">
        <w:rPr>
          <w:sz w:val="24"/>
          <w:szCs w:val="24"/>
        </w:rPr>
        <w:lastRenderedPageBreak/>
        <w:t>получение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межведомственного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информационного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т.ч.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информационной</w:t>
      </w:r>
      <w:r w:rsidRPr="003C53D3">
        <w:rPr>
          <w:spacing w:val="49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системы</w:t>
      </w:r>
      <w:r w:rsidRPr="003C53D3">
        <w:rPr>
          <w:spacing w:val="52"/>
          <w:sz w:val="24"/>
          <w:szCs w:val="24"/>
        </w:rPr>
        <w:t xml:space="preserve"> </w:t>
      </w:r>
      <w:r w:rsidRPr="003C53D3">
        <w:rPr>
          <w:sz w:val="24"/>
          <w:szCs w:val="24"/>
        </w:rPr>
        <w:t>«Единая</w:t>
      </w:r>
      <w:r w:rsidRPr="003C53D3">
        <w:rPr>
          <w:spacing w:val="5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система</w:t>
      </w:r>
      <w:r w:rsidRPr="003C53D3">
        <w:rPr>
          <w:spacing w:val="49"/>
          <w:sz w:val="24"/>
          <w:szCs w:val="24"/>
        </w:rPr>
        <w:t xml:space="preserve"> </w:t>
      </w:r>
      <w:r w:rsidRPr="003C53D3">
        <w:rPr>
          <w:sz w:val="24"/>
          <w:szCs w:val="24"/>
        </w:rPr>
        <w:t>межведомственного</w:t>
      </w:r>
      <w:r w:rsidRPr="003C53D3">
        <w:rPr>
          <w:spacing w:val="52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электронного</w:t>
      </w:r>
      <w:r w:rsidR="004A6ED2">
        <w:rPr>
          <w:sz w:val="24"/>
          <w:szCs w:val="24"/>
        </w:rPr>
        <w:t xml:space="preserve">    </w:t>
      </w:r>
      <w:r w:rsidRPr="003C53D3">
        <w:rPr>
          <w:sz w:val="24"/>
          <w:szCs w:val="24"/>
        </w:rPr>
        <w:t>взаимодействия» (далее – СМЭВ);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рассмотрение документов и сведений;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принятие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решения;</w:t>
      </w:r>
    </w:p>
    <w:p w:rsidR="000D766A" w:rsidRPr="003C53D3" w:rsidRDefault="00260CB3">
      <w:pPr>
        <w:pStyle w:val="a3"/>
        <w:spacing w:before="2" w:line="322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выдача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результата.</w:t>
      </w:r>
    </w:p>
    <w:p w:rsidR="000D766A" w:rsidRPr="003C53D3" w:rsidRDefault="00260CB3">
      <w:pPr>
        <w:pStyle w:val="a4"/>
        <w:numPr>
          <w:ilvl w:val="1"/>
          <w:numId w:val="6"/>
        </w:numPr>
        <w:tabs>
          <w:tab w:val="left" w:pos="1594"/>
        </w:tabs>
        <w:ind w:right="225" w:firstLine="707"/>
        <w:rPr>
          <w:sz w:val="24"/>
          <w:szCs w:val="24"/>
        </w:rPr>
      </w:pP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обеспечиваются:</w:t>
      </w:r>
    </w:p>
    <w:p w:rsidR="000D766A" w:rsidRPr="003C53D3" w:rsidRDefault="00260CB3">
      <w:pPr>
        <w:pStyle w:val="a3"/>
        <w:spacing w:line="321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получение</w:t>
      </w:r>
      <w:r w:rsidRPr="003C53D3">
        <w:rPr>
          <w:spacing w:val="14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3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5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порядке</w:t>
      </w:r>
      <w:r w:rsidRPr="003C53D3">
        <w:rPr>
          <w:spacing w:val="13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2"/>
          <w:sz w:val="24"/>
          <w:szCs w:val="24"/>
        </w:rPr>
        <w:t xml:space="preserve"> </w:t>
      </w:r>
      <w:r w:rsidRPr="003C53D3">
        <w:rPr>
          <w:sz w:val="24"/>
          <w:szCs w:val="24"/>
        </w:rPr>
        <w:t>сроках</w:t>
      </w:r>
      <w:r w:rsidRPr="003C53D3">
        <w:rPr>
          <w:spacing w:val="14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23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</w:p>
    <w:p w:rsidR="000D766A" w:rsidRPr="003C53D3" w:rsidRDefault="00260CB3">
      <w:pPr>
        <w:pStyle w:val="a3"/>
        <w:spacing w:before="2" w:line="322" w:lineRule="exact"/>
        <w:rPr>
          <w:sz w:val="24"/>
          <w:szCs w:val="24"/>
        </w:rPr>
      </w:pPr>
      <w:r w:rsidRPr="003C53D3">
        <w:rPr>
          <w:sz w:val="24"/>
          <w:szCs w:val="24"/>
        </w:rPr>
        <w:t>(муниципальной)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spacing w:line="322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формирование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сноса;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прием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регистрация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предоставления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spacing w:line="242" w:lineRule="auto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получение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получение</w:t>
      </w:r>
      <w:r w:rsidRPr="003C53D3">
        <w:rPr>
          <w:spacing w:val="13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сведений</w:t>
      </w:r>
      <w:r w:rsidRPr="003C53D3">
        <w:rPr>
          <w:spacing w:val="12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4"/>
          <w:sz w:val="24"/>
          <w:szCs w:val="24"/>
        </w:rPr>
        <w:t xml:space="preserve"> </w:t>
      </w:r>
      <w:r w:rsidRPr="003C53D3">
        <w:rPr>
          <w:sz w:val="24"/>
          <w:szCs w:val="24"/>
        </w:rPr>
        <w:t>ходе</w:t>
      </w:r>
      <w:r w:rsidRPr="003C53D3">
        <w:rPr>
          <w:spacing w:val="12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рассмотрения</w:t>
      </w:r>
      <w:r w:rsidRPr="003C53D3">
        <w:rPr>
          <w:spacing w:val="19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2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5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2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о завершении сноса;</w:t>
      </w:r>
    </w:p>
    <w:p w:rsidR="000D766A" w:rsidRPr="003C53D3" w:rsidRDefault="00260CB3">
      <w:pPr>
        <w:pStyle w:val="a3"/>
        <w:spacing w:line="321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 xml:space="preserve">осуществление    </w:t>
      </w:r>
      <w:r w:rsidRPr="003C53D3">
        <w:rPr>
          <w:spacing w:val="13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оценки     </w:t>
      </w:r>
      <w:r w:rsidRPr="003C53D3">
        <w:rPr>
          <w:spacing w:val="13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качества     </w:t>
      </w:r>
      <w:r w:rsidRPr="003C53D3">
        <w:rPr>
          <w:spacing w:val="12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предоставления     </w:t>
      </w:r>
      <w:r w:rsidRPr="003C53D3">
        <w:rPr>
          <w:spacing w:val="18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</w:p>
    <w:p w:rsidR="000D766A" w:rsidRPr="003C53D3" w:rsidRDefault="00260CB3">
      <w:pPr>
        <w:pStyle w:val="a3"/>
        <w:spacing w:line="322" w:lineRule="exact"/>
        <w:rPr>
          <w:sz w:val="24"/>
          <w:szCs w:val="24"/>
        </w:rPr>
      </w:pPr>
      <w:r w:rsidRPr="003C53D3">
        <w:rPr>
          <w:sz w:val="24"/>
          <w:szCs w:val="24"/>
        </w:rPr>
        <w:t>(муниципальной)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(бездействие)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Уполномоченного органа, предоставляющего </w:t>
      </w:r>
      <w:r w:rsidR="006A64C7" w:rsidRPr="003C53D3">
        <w:rPr>
          <w:sz w:val="24"/>
          <w:szCs w:val="24"/>
        </w:rPr>
        <w:t>муниципальную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услугу,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государственного (муниципального)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служащего.</w:t>
      </w:r>
      <w:proofErr w:type="gramEnd"/>
    </w:p>
    <w:p w:rsidR="000D766A" w:rsidRPr="003C53D3" w:rsidRDefault="00260CB3">
      <w:pPr>
        <w:pStyle w:val="a4"/>
        <w:numPr>
          <w:ilvl w:val="1"/>
          <w:numId w:val="6"/>
        </w:numPr>
        <w:tabs>
          <w:tab w:val="left" w:pos="1551"/>
        </w:tabs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Формирование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планируемом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сноса.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Формирование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заполнения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планируемом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ЕПГУ,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без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дополнительной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подачи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2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какой-либо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форме.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Форматно-логическая проверка сформированного уведомления об окончании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заполнения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каждого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 формы уведомления о сносе, уведомления о завершении сноса. 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выявлении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некорректно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заполненного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характере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выявленной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ошибки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устранения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сообщения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непосредственно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 сноса.</w:t>
      </w:r>
    </w:p>
    <w:p w:rsidR="000D766A" w:rsidRPr="003C53D3" w:rsidRDefault="00260CB3">
      <w:pPr>
        <w:pStyle w:val="a3"/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При формировании уведомления о сносе, уведомления о завершении 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обеспечивается: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а)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возможность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копирования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сохранения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необходимых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б) возможность печати на бумажном носителе копии электронной формы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 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сноса;</w:t>
      </w:r>
    </w:p>
    <w:p w:rsidR="000D766A" w:rsidRPr="003C53D3" w:rsidRDefault="00260CB3">
      <w:pPr>
        <w:pStyle w:val="a3"/>
        <w:spacing w:before="67"/>
        <w:ind w:right="220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в)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сохранение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ранее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введенных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электронную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значений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любой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момент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желанию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пользователя,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возникновении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ошибок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ввода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возврате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повторного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ввода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значений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электронную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 сноса;</w:t>
      </w:r>
      <w:proofErr w:type="gramEnd"/>
    </w:p>
    <w:p w:rsidR="000D766A" w:rsidRPr="003C53D3" w:rsidRDefault="00260CB3">
      <w:pPr>
        <w:pStyle w:val="a3"/>
        <w:spacing w:before="1"/>
        <w:ind w:right="219" w:firstLine="707"/>
        <w:rPr>
          <w:sz w:val="24"/>
          <w:szCs w:val="24"/>
        </w:rPr>
      </w:pPr>
      <w:r w:rsidRPr="003C53D3">
        <w:rPr>
          <w:sz w:val="24"/>
          <w:szCs w:val="24"/>
        </w:rPr>
        <w:t>г) заполнение полей электронной формы уведомления о сносе, уведомления о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начала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ввода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использованием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сведений,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размещенных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ЕСИА,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сведений,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опубликованных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ЕПГУ,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региональном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портале, 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части,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касающейся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сведений,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отсутствующих в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ЕСИА;</w:t>
      </w:r>
    </w:p>
    <w:p w:rsidR="000D766A" w:rsidRPr="003C53D3" w:rsidRDefault="00260CB3">
      <w:pPr>
        <w:pStyle w:val="a3"/>
        <w:spacing w:before="1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д)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возможность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вернуться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любой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этапов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заполнения</w:t>
      </w:r>
      <w:r w:rsidRPr="003C53D3">
        <w:rPr>
          <w:spacing w:val="70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формы уведомления о сносе, уведомления о завершении сноса без потери ранее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введенной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информации;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е) возможность доступа заявителя на ЕПГУ, региональном портале, к ранее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lastRenderedPageBreak/>
        <w:t>поданным им уведомлением о сносе, уведомлением о завершении сноса в течение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 менее одного года, а также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 частично сформированным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уведомлениям –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течение не менее 3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месяцев.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Сформированное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подписанное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документы,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 направляются в Уполномоченный орган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ЕПГУ,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регионального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портала.</w:t>
      </w:r>
    </w:p>
    <w:p w:rsidR="000D766A" w:rsidRPr="003C53D3" w:rsidRDefault="00260CB3">
      <w:pPr>
        <w:pStyle w:val="a4"/>
        <w:numPr>
          <w:ilvl w:val="1"/>
          <w:numId w:val="6"/>
        </w:numPr>
        <w:tabs>
          <w:tab w:val="left" w:pos="1426"/>
        </w:tabs>
        <w:spacing w:before="1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Уполномоченный орган обеспечивает в срок не позднее 1 рабочего дня 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момента подачи уведомления о сносе, уведомления о завершении сноса на ЕПГУ,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региональный портал, а в случае его поступления в нерабочий или праздничный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день,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– в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следующий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 ним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первый рабочий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день: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а)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сообщения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поступлении уведомления о сносе,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 о завершении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сноса;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б) регистрацию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 о сносе, уведомления о завершении 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регистрации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отказе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необходимых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-2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услуги.</w:t>
      </w:r>
    </w:p>
    <w:p w:rsidR="000D766A" w:rsidRPr="003C53D3" w:rsidRDefault="00260CB3">
      <w:pPr>
        <w:pStyle w:val="a4"/>
        <w:numPr>
          <w:ilvl w:val="1"/>
          <w:numId w:val="6"/>
        </w:numPr>
        <w:tabs>
          <w:tab w:val="left" w:pos="1496"/>
        </w:tabs>
        <w:ind w:right="220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Электронное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становится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доступным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ответственного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регистрацию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 сноса (далее – ответственное должностное лицо), в 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используемой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-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5"/>
          <w:sz w:val="24"/>
          <w:szCs w:val="24"/>
        </w:rPr>
        <w:t xml:space="preserve"> </w:t>
      </w:r>
      <w:r w:rsidRPr="003C53D3">
        <w:rPr>
          <w:sz w:val="24"/>
          <w:szCs w:val="24"/>
        </w:rPr>
        <w:t>(далее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ГИС).</w:t>
      </w:r>
      <w:proofErr w:type="gramEnd"/>
    </w:p>
    <w:p w:rsidR="000D766A" w:rsidRPr="003C53D3" w:rsidRDefault="00260CB3">
      <w:pPr>
        <w:pStyle w:val="a3"/>
        <w:spacing w:line="322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Ответственное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должностное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лицо:</w:t>
      </w:r>
    </w:p>
    <w:p w:rsidR="000D766A" w:rsidRPr="003C53D3" w:rsidRDefault="00260CB3">
      <w:pPr>
        <w:pStyle w:val="a3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проверяет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наличие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 сноса, поступивших с ЕПГУ, регионального портала, с периодом 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реже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2 раз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день;</w:t>
      </w:r>
    </w:p>
    <w:p w:rsidR="000D766A" w:rsidRPr="003C53D3" w:rsidRDefault="00260CB3">
      <w:pPr>
        <w:pStyle w:val="a3"/>
        <w:spacing w:before="1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рассматривает поступившие уведомления о сносе, уведомления о завершении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приложенные образы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(документы);</w:t>
      </w:r>
    </w:p>
    <w:p w:rsidR="000D766A" w:rsidRPr="003C53D3" w:rsidRDefault="00260CB3">
      <w:pPr>
        <w:pStyle w:val="a3"/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производит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пунктом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3.4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регламента.</w:t>
      </w:r>
    </w:p>
    <w:p w:rsidR="000D766A" w:rsidRPr="003C53D3" w:rsidRDefault="00260CB3">
      <w:pPr>
        <w:pStyle w:val="a4"/>
        <w:numPr>
          <w:ilvl w:val="1"/>
          <w:numId w:val="6"/>
        </w:numPr>
        <w:tabs>
          <w:tab w:val="left" w:pos="1566"/>
        </w:tabs>
        <w:spacing w:before="67"/>
        <w:ind w:left="1565" w:hanging="641"/>
        <w:rPr>
          <w:sz w:val="24"/>
          <w:szCs w:val="24"/>
        </w:rPr>
      </w:pPr>
      <w:r w:rsidRPr="003C53D3">
        <w:rPr>
          <w:sz w:val="24"/>
          <w:szCs w:val="24"/>
        </w:rPr>
        <w:t>Заявителю</w:t>
      </w:r>
      <w:r w:rsidRPr="003C53D3">
        <w:rPr>
          <w:spacing w:val="76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в  </w:t>
      </w:r>
      <w:r w:rsidRPr="003C53D3">
        <w:rPr>
          <w:spacing w:val="4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качестве  </w:t>
      </w:r>
      <w:r w:rsidRPr="003C53D3">
        <w:rPr>
          <w:spacing w:val="4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результата  </w:t>
      </w:r>
      <w:r w:rsidRPr="003C53D3">
        <w:rPr>
          <w:spacing w:val="5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предоставления  </w:t>
      </w:r>
      <w:r w:rsidRPr="003C53D3">
        <w:rPr>
          <w:spacing w:val="1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государственной</w:t>
      </w:r>
      <w:proofErr w:type="gramEnd"/>
    </w:p>
    <w:p w:rsidR="000D766A" w:rsidRPr="003C53D3" w:rsidRDefault="00260CB3">
      <w:pPr>
        <w:pStyle w:val="a3"/>
        <w:spacing w:before="3" w:line="322" w:lineRule="exact"/>
        <w:rPr>
          <w:sz w:val="24"/>
          <w:szCs w:val="24"/>
        </w:rPr>
      </w:pPr>
      <w:r w:rsidRPr="003C53D3">
        <w:rPr>
          <w:sz w:val="24"/>
          <w:szCs w:val="24"/>
        </w:rPr>
        <w:t>(муниципальной)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обеспечивается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возможность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получения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документа:</w:t>
      </w:r>
    </w:p>
    <w:p w:rsidR="000D766A" w:rsidRPr="003C53D3" w:rsidRDefault="00260CB3">
      <w:pPr>
        <w:pStyle w:val="a3"/>
        <w:ind w:right="219" w:firstLine="707"/>
        <w:rPr>
          <w:sz w:val="24"/>
          <w:szCs w:val="24"/>
        </w:rPr>
      </w:pP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подписанного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усиленной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 органа, направленного заявителю в личный кабинет на ЕПГУ,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портале;</w:t>
      </w:r>
    </w:p>
    <w:p w:rsidR="000D766A" w:rsidRPr="003C53D3" w:rsidRDefault="00260CB3">
      <w:pPr>
        <w:pStyle w:val="a3"/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который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получает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многофункциональном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центре.</w:t>
      </w:r>
    </w:p>
    <w:p w:rsidR="000D766A" w:rsidRPr="003C53D3" w:rsidRDefault="00260CB3">
      <w:pPr>
        <w:pStyle w:val="a4"/>
        <w:numPr>
          <w:ilvl w:val="1"/>
          <w:numId w:val="6"/>
        </w:numPr>
        <w:tabs>
          <w:tab w:val="left" w:pos="1518"/>
        </w:tabs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Получение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ходе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рассмотрения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производится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кабинете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ЕПГУ,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региональном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условии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авторизации.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имеет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возможность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просматривать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статус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 о завершении сноса, а также информацию о дальнейших действиях 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кабинете по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собственной инициативе,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любое время.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направляется:</w:t>
      </w:r>
    </w:p>
    <w:p w:rsidR="000D766A" w:rsidRPr="003C53D3" w:rsidRDefault="00260CB3">
      <w:pPr>
        <w:pStyle w:val="a3"/>
        <w:ind w:right="220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а) уведомление о приеме и регистрации уведомления о сносе, уведомления 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 содержащее сведения о факте приема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необходимых для 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 услуги, и начале процедуры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дате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времени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окончания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мотивированный отказ</w:t>
      </w:r>
      <w:proofErr w:type="gramEnd"/>
      <w:r w:rsidRPr="003C53D3">
        <w:rPr>
          <w:sz w:val="24"/>
          <w:szCs w:val="24"/>
        </w:rPr>
        <w:t xml:space="preserve"> в приеме документов, необходимых для 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spacing w:before="1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предоставления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 </w:t>
      </w:r>
      <w:r w:rsidRPr="003C53D3">
        <w:rPr>
          <w:sz w:val="24"/>
          <w:szCs w:val="24"/>
        </w:rPr>
        <w:t>услуги, содержащее сведения 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принятии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положительного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возможности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получить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-67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мотивированный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отказ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предоставлении </w:t>
      </w:r>
      <w:r w:rsidR="006A64C7" w:rsidRPr="003C53D3">
        <w:rPr>
          <w:sz w:val="24"/>
          <w:szCs w:val="24"/>
        </w:rPr>
        <w:lastRenderedPageBreak/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услуги.</w:t>
      </w:r>
    </w:p>
    <w:p w:rsidR="000D766A" w:rsidRPr="003C53D3" w:rsidRDefault="00260CB3">
      <w:pPr>
        <w:pStyle w:val="a4"/>
        <w:numPr>
          <w:ilvl w:val="1"/>
          <w:numId w:val="6"/>
        </w:numPr>
        <w:tabs>
          <w:tab w:val="left" w:pos="1418"/>
        </w:tabs>
        <w:spacing w:line="322" w:lineRule="exact"/>
        <w:ind w:left="1417" w:hanging="493"/>
        <w:rPr>
          <w:sz w:val="24"/>
          <w:szCs w:val="24"/>
        </w:rPr>
      </w:pPr>
      <w:r w:rsidRPr="003C53D3">
        <w:rPr>
          <w:sz w:val="24"/>
          <w:szCs w:val="24"/>
        </w:rPr>
        <w:t>Оценка</w:t>
      </w:r>
      <w:r w:rsidRPr="003C53D3">
        <w:rPr>
          <w:spacing w:val="-7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качества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муниципальной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услуги.</w:t>
      </w:r>
    </w:p>
    <w:p w:rsidR="000D766A" w:rsidRPr="003C53D3" w:rsidRDefault="00260CB3" w:rsidP="004A6ED2">
      <w:pPr>
        <w:pStyle w:val="a3"/>
        <w:ind w:right="224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 xml:space="preserve">Оценка качества предоставления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деятельности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руководителей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территориальных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исполнительной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структурных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подразделений)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учетом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качества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применения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утвержденными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постановлением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12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декабря 2012</w:t>
      </w:r>
      <w:proofErr w:type="gramEnd"/>
      <w:r w:rsidRPr="003C53D3">
        <w:rPr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года № 1284 «Об оценке гражданами эффективности деятельности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руководителей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территориальных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исполнительной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</w:t>
      </w:r>
      <w:r w:rsidRPr="003C53D3">
        <w:rPr>
          <w:spacing w:val="25"/>
          <w:sz w:val="24"/>
          <w:szCs w:val="24"/>
        </w:rPr>
        <w:t xml:space="preserve"> </w:t>
      </w:r>
      <w:r w:rsidR="00514EBF" w:rsidRPr="003C53D3">
        <w:rPr>
          <w:spacing w:val="25"/>
          <w:sz w:val="24"/>
          <w:szCs w:val="24"/>
        </w:rPr>
        <w:t xml:space="preserve">      </w:t>
      </w:r>
      <w:r w:rsidRPr="003C53D3">
        <w:rPr>
          <w:sz w:val="24"/>
          <w:szCs w:val="24"/>
        </w:rPr>
        <w:t>(их</w:t>
      </w:r>
      <w:r w:rsidRPr="003C53D3">
        <w:rPr>
          <w:spacing w:val="25"/>
          <w:sz w:val="24"/>
          <w:szCs w:val="24"/>
        </w:rPr>
        <w:t xml:space="preserve"> </w:t>
      </w:r>
      <w:r w:rsidR="00514EBF" w:rsidRPr="003C53D3">
        <w:rPr>
          <w:spacing w:val="25"/>
          <w:sz w:val="24"/>
          <w:szCs w:val="24"/>
        </w:rPr>
        <w:t xml:space="preserve">  </w:t>
      </w:r>
      <w:r w:rsidRPr="003C53D3">
        <w:rPr>
          <w:sz w:val="24"/>
          <w:szCs w:val="24"/>
        </w:rPr>
        <w:t>структурных</w:t>
      </w:r>
      <w:r w:rsidR="00514EBF" w:rsidRPr="003C53D3">
        <w:rPr>
          <w:sz w:val="24"/>
          <w:szCs w:val="24"/>
        </w:rPr>
        <w:t xml:space="preserve"> </w:t>
      </w:r>
      <w:r w:rsidRPr="003C53D3">
        <w:rPr>
          <w:spacing w:val="2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подразделений)</w:t>
      </w:r>
      <w:r w:rsidRPr="003C53D3">
        <w:rPr>
          <w:spacing w:val="25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="00514EBF" w:rsidRPr="003C53D3">
        <w:rPr>
          <w:sz w:val="24"/>
          <w:szCs w:val="24"/>
        </w:rPr>
        <w:t xml:space="preserve">      </w:t>
      </w:r>
      <w:r w:rsidRPr="003C53D3">
        <w:rPr>
          <w:spacing w:val="25"/>
          <w:sz w:val="24"/>
          <w:szCs w:val="24"/>
        </w:rPr>
        <w:t xml:space="preserve"> </w:t>
      </w:r>
      <w:r w:rsidRPr="003C53D3">
        <w:rPr>
          <w:sz w:val="24"/>
          <w:szCs w:val="24"/>
        </w:rPr>
        <w:t>территориальных</w:t>
      </w:r>
      <w:r w:rsidR="00514EBF" w:rsidRPr="003C53D3">
        <w:rPr>
          <w:sz w:val="24"/>
          <w:szCs w:val="24"/>
        </w:rPr>
        <w:t xml:space="preserve">     </w:t>
      </w:r>
      <w:r w:rsidRPr="003C53D3">
        <w:rPr>
          <w:spacing w:val="25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органов</w:t>
      </w:r>
      <w:r w:rsidR="004A6ED2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качества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руководителей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учетом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качества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 и муниципальных услуг, 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 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применении результатов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указанной оценки как основания для принятия</w:t>
      </w:r>
      <w:proofErr w:type="gramEnd"/>
      <w:r w:rsidRPr="003C53D3">
        <w:rPr>
          <w:sz w:val="24"/>
          <w:szCs w:val="24"/>
        </w:rPr>
        <w:t xml:space="preserve"> решений о досрочном прекращении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соответствующими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руководителями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своих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обязанностей».</w:t>
      </w:r>
    </w:p>
    <w:p w:rsidR="000D766A" w:rsidRPr="003C53D3" w:rsidRDefault="00260CB3">
      <w:pPr>
        <w:pStyle w:val="a4"/>
        <w:numPr>
          <w:ilvl w:val="1"/>
          <w:numId w:val="6"/>
        </w:numPr>
        <w:tabs>
          <w:tab w:val="left" w:pos="1602"/>
        </w:tabs>
        <w:spacing w:before="2"/>
        <w:ind w:right="224" w:firstLine="707"/>
        <w:rPr>
          <w:sz w:val="24"/>
          <w:szCs w:val="24"/>
        </w:rPr>
      </w:pPr>
      <w:r w:rsidRPr="003C53D3">
        <w:rPr>
          <w:sz w:val="24"/>
          <w:szCs w:val="24"/>
        </w:rPr>
        <w:t>Заявителю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обеспечивается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возможность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жалобы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служащего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статьей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11.2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закона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210-ФЗ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установленном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постановлением</w:t>
      </w:r>
      <w:r w:rsidRPr="003C53D3">
        <w:rPr>
          <w:spacing w:val="4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3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4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4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20</w:t>
      </w:r>
      <w:r w:rsidRPr="003C53D3">
        <w:rPr>
          <w:spacing w:val="4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ноября</w:t>
      </w:r>
      <w:r w:rsidRPr="003C53D3">
        <w:rPr>
          <w:spacing w:val="2"/>
          <w:sz w:val="24"/>
          <w:szCs w:val="24"/>
        </w:rPr>
        <w:t xml:space="preserve"> </w:t>
      </w:r>
      <w:r w:rsidRPr="003C53D3">
        <w:rPr>
          <w:sz w:val="24"/>
          <w:szCs w:val="24"/>
        </w:rPr>
        <w:t>2012</w:t>
      </w:r>
      <w:r w:rsidRPr="003C53D3">
        <w:rPr>
          <w:spacing w:val="4"/>
          <w:sz w:val="24"/>
          <w:szCs w:val="24"/>
        </w:rPr>
        <w:t xml:space="preserve"> </w:t>
      </w:r>
      <w:r w:rsidRPr="003C53D3">
        <w:rPr>
          <w:sz w:val="24"/>
          <w:szCs w:val="24"/>
        </w:rPr>
        <w:t>года</w:t>
      </w:r>
    </w:p>
    <w:p w:rsidR="000D766A" w:rsidRPr="003C53D3" w:rsidRDefault="00260CB3">
      <w:pPr>
        <w:pStyle w:val="a3"/>
        <w:spacing w:before="1"/>
        <w:ind w:right="220"/>
        <w:rPr>
          <w:sz w:val="24"/>
          <w:szCs w:val="24"/>
        </w:rPr>
      </w:pPr>
      <w:r w:rsidRPr="003C53D3">
        <w:rPr>
          <w:sz w:val="24"/>
          <w:szCs w:val="24"/>
        </w:rPr>
        <w:t>№ 1198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«О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системе,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обеспечивающей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процесс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досудебного,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(внесудебного)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обжалования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(бездействия),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совершенных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 услуг.</w:t>
      </w:r>
    </w:p>
    <w:p w:rsidR="000D766A" w:rsidRPr="003C53D3" w:rsidRDefault="000D766A">
      <w:pPr>
        <w:pStyle w:val="a3"/>
        <w:spacing w:before="3"/>
        <w:ind w:left="0"/>
        <w:jc w:val="left"/>
        <w:rPr>
          <w:sz w:val="24"/>
          <w:szCs w:val="24"/>
        </w:rPr>
      </w:pPr>
    </w:p>
    <w:p w:rsidR="000D766A" w:rsidRPr="003C53D3" w:rsidRDefault="00260CB3">
      <w:pPr>
        <w:pStyle w:val="1"/>
        <w:numPr>
          <w:ilvl w:val="4"/>
          <w:numId w:val="17"/>
        </w:numPr>
        <w:tabs>
          <w:tab w:val="left" w:pos="1377"/>
        </w:tabs>
        <w:ind w:left="1376" w:right="0" w:hanging="452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Формы</w:t>
      </w:r>
      <w:r w:rsidRPr="003C53D3">
        <w:rPr>
          <w:spacing w:val="-5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контроля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proofErr w:type="gramEnd"/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исполнением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</w:t>
      </w:r>
    </w:p>
    <w:p w:rsidR="000D766A" w:rsidRPr="003C53D3" w:rsidRDefault="000D766A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:rsidR="000D766A" w:rsidRPr="003C53D3" w:rsidRDefault="00260CB3">
      <w:pPr>
        <w:pStyle w:val="a4"/>
        <w:numPr>
          <w:ilvl w:val="1"/>
          <w:numId w:val="4"/>
        </w:numPr>
        <w:tabs>
          <w:tab w:val="left" w:pos="1458"/>
        </w:tabs>
        <w:ind w:right="221" w:firstLine="539"/>
        <w:rPr>
          <w:sz w:val="24"/>
          <w:szCs w:val="24"/>
        </w:rPr>
      </w:pPr>
      <w:r w:rsidRPr="003C53D3">
        <w:rPr>
          <w:sz w:val="24"/>
          <w:szCs w:val="24"/>
        </w:rPr>
        <w:t>Текущий</w:t>
      </w:r>
      <w:r w:rsidRPr="003C53D3">
        <w:rPr>
          <w:spacing w:val="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контроль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соблюдением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устанавливающих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постоянной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основе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контроля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предоставлением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муниципальной услуги.</w:t>
      </w:r>
    </w:p>
    <w:p w:rsidR="000D766A" w:rsidRPr="003C53D3" w:rsidRDefault="00260CB3">
      <w:pPr>
        <w:pStyle w:val="a3"/>
        <w:ind w:right="230" w:firstLine="539"/>
        <w:rPr>
          <w:sz w:val="24"/>
          <w:szCs w:val="24"/>
        </w:rPr>
      </w:pPr>
      <w:r w:rsidRPr="003C53D3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устная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письменная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специалистов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органа).</w:t>
      </w:r>
    </w:p>
    <w:p w:rsidR="000D766A" w:rsidRPr="003C53D3" w:rsidRDefault="00260CB3">
      <w:pPr>
        <w:pStyle w:val="a3"/>
        <w:spacing w:line="321" w:lineRule="exact"/>
        <w:ind w:left="757"/>
        <w:rPr>
          <w:sz w:val="24"/>
          <w:szCs w:val="24"/>
        </w:rPr>
      </w:pPr>
      <w:r w:rsidRPr="003C53D3">
        <w:rPr>
          <w:sz w:val="24"/>
          <w:szCs w:val="24"/>
        </w:rPr>
        <w:t>Текущий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контроль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путем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проведения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проверок:</w:t>
      </w:r>
    </w:p>
    <w:p w:rsidR="000D766A" w:rsidRPr="003C53D3" w:rsidRDefault="00260CB3">
      <w:pPr>
        <w:pStyle w:val="a3"/>
        <w:spacing w:line="322" w:lineRule="exact"/>
        <w:ind w:left="757"/>
        <w:rPr>
          <w:sz w:val="24"/>
          <w:szCs w:val="24"/>
        </w:rPr>
      </w:pPr>
      <w:r w:rsidRPr="003C53D3">
        <w:rPr>
          <w:sz w:val="24"/>
          <w:szCs w:val="24"/>
        </w:rPr>
        <w:t>решений</w:t>
      </w:r>
      <w:r w:rsidRPr="003C53D3">
        <w:rPr>
          <w:spacing w:val="16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8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87"/>
          <w:sz w:val="24"/>
          <w:szCs w:val="24"/>
        </w:rPr>
        <w:t xml:space="preserve"> </w:t>
      </w:r>
      <w:r w:rsidRPr="003C53D3">
        <w:rPr>
          <w:sz w:val="24"/>
          <w:szCs w:val="24"/>
        </w:rPr>
        <w:t>(об</w:t>
      </w:r>
      <w:r w:rsidRPr="003C53D3">
        <w:rPr>
          <w:spacing w:val="85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отказе</w:t>
      </w:r>
      <w:r w:rsidRPr="003C53D3">
        <w:rPr>
          <w:spacing w:val="86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85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предоставлении)</w:t>
      </w:r>
      <w:r w:rsidRPr="003C53D3">
        <w:rPr>
          <w:spacing w:val="94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государственной</w:t>
      </w:r>
      <w:proofErr w:type="gramEnd"/>
    </w:p>
    <w:p w:rsidR="000D766A" w:rsidRPr="003C53D3" w:rsidRDefault="00260CB3">
      <w:pPr>
        <w:pStyle w:val="a3"/>
        <w:spacing w:line="322" w:lineRule="exact"/>
        <w:rPr>
          <w:sz w:val="24"/>
          <w:szCs w:val="24"/>
        </w:rPr>
      </w:pPr>
      <w:r w:rsidRPr="003C53D3">
        <w:rPr>
          <w:sz w:val="24"/>
          <w:szCs w:val="24"/>
        </w:rPr>
        <w:t>(муниципальной)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ind w:left="757"/>
        <w:rPr>
          <w:sz w:val="24"/>
          <w:szCs w:val="24"/>
        </w:rPr>
      </w:pPr>
      <w:r w:rsidRPr="003C53D3">
        <w:rPr>
          <w:sz w:val="24"/>
          <w:szCs w:val="24"/>
        </w:rPr>
        <w:t>выявления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устранения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нарушений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граждан;</w:t>
      </w:r>
    </w:p>
    <w:p w:rsidR="000D766A" w:rsidRPr="003C53D3" w:rsidRDefault="00260CB3">
      <w:pPr>
        <w:pStyle w:val="a3"/>
        <w:spacing w:before="3"/>
        <w:ind w:right="225" w:firstLine="539"/>
        <w:rPr>
          <w:sz w:val="24"/>
          <w:szCs w:val="24"/>
        </w:rPr>
      </w:pPr>
      <w:r w:rsidRPr="003C53D3">
        <w:rPr>
          <w:sz w:val="24"/>
          <w:szCs w:val="24"/>
        </w:rPr>
        <w:t>рассмотрения,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принятия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подготовки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ответов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лиц.</w:t>
      </w:r>
    </w:p>
    <w:p w:rsidR="000D766A" w:rsidRPr="003C53D3" w:rsidRDefault="00260CB3">
      <w:pPr>
        <w:pStyle w:val="a4"/>
        <w:numPr>
          <w:ilvl w:val="1"/>
          <w:numId w:val="4"/>
        </w:numPr>
        <w:tabs>
          <w:tab w:val="left" w:pos="1367"/>
        </w:tabs>
        <w:ind w:right="222" w:firstLine="539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Контроль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полнотой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качеством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включает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себя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проведение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плановых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внеплановых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проверок.</w:t>
      </w:r>
    </w:p>
    <w:p w:rsidR="000D766A" w:rsidRPr="003C53D3" w:rsidRDefault="00260CB3">
      <w:pPr>
        <w:pStyle w:val="a4"/>
        <w:numPr>
          <w:ilvl w:val="1"/>
          <w:numId w:val="4"/>
        </w:numPr>
        <w:tabs>
          <w:tab w:val="left" w:pos="1254"/>
        </w:tabs>
        <w:ind w:right="221" w:firstLine="539"/>
        <w:rPr>
          <w:sz w:val="24"/>
          <w:szCs w:val="24"/>
        </w:rPr>
      </w:pPr>
      <w:r w:rsidRPr="003C53D3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плановой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проверке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полноты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качества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 контролю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подлежат:</w:t>
      </w:r>
    </w:p>
    <w:p w:rsidR="000D766A" w:rsidRPr="003C53D3" w:rsidRDefault="00260CB3">
      <w:pPr>
        <w:pStyle w:val="a3"/>
        <w:ind w:left="757" w:right="255"/>
        <w:rPr>
          <w:sz w:val="24"/>
          <w:szCs w:val="24"/>
        </w:rPr>
      </w:pPr>
      <w:r w:rsidRPr="003C53D3">
        <w:rPr>
          <w:sz w:val="24"/>
          <w:szCs w:val="24"/>
        </w:rPr>
        <w:t xml:space="preserve">соблюдение сроков предоставления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соблюдение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положений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 Административного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регламента;</w:t>
      </w:r>
    </w:p>
    <w:p w:rsidR="000D766A" w:rsidRPr="003C53D3" w:rsidRDefault="00260CB3">
      <w:pPr>
        <w:pStyle w:val="a3"/>
        <w:spacing w:before="67" w:line="242" w:lineRule="auto"/>
        <w:ind w:right="232" w:firstLine="539"/>
        <w:rPr>
          <w:sz w:val="24"/>
          <w:szCs w:val="24"/>
        </w:rPr>
      </w:pPr>
      <w:r w:rsidRPr="003C53D3">
        <w:rPr>
          <w:sz w:val="24"/>
          <w:szCs w:val="24"/>
        </w:rPr>
        <w:t>правильность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обоснованность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принятого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отказе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предоставлении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услуги.</w:t>
      </w:r>
    </w:p>
    <w:p w:rsidR="000D766A" w:rsidRPr="003C53D3" w:rsidRDefault="00260CB3">
      <w:pPr>
        <w:pStyle w:val="a3"/>
        <w:spacing w:line="317" w:lineRule="exact"/>
        <w:ind w:left="757"/>
        <w:rPr>
          <w:sz w:val="24"/>
          <w:szCs w:val="24"/>
        </w:rPr>
      </w:pPr>
      <w:r w:rsidRPr="003C53D3">
        <w:rPr>
          <w:sz w:val="24"/>
          <w:szCs w:val="24"/>
        </w:rPr>
        <w:t>Основанием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-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проведения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внеплановых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проверок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являются:</w:t>
      </w:r>
    </w:p>
    <w:p w:rsidR="000D766A" w:rsidRPr="003C53D3" w:rsidRDefault="00260CB3">
      <w:pPr>
        <w:ind w:left="217" w:right="219" w:firstLine="539"/>
        <w:jc w:val="both"/>
        <w:rPr>
          <w:sz w:val="24"/>
          <w:szCs w:val="24"/>
        </w:rPr>
      </w:pPr>
      <w:r w:rsidRPr="003C53D3">
        <w:rPr>
          <w:sz w:val="24"/>
          <w:szCs w:val="24"/>
        </w:rPr>
        <w:lastRenderedPageBreak/>
        <w:t>получение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предполагаемых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выявленных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нарушениях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актов</w:t>
      </w:r>
      <w:r w:rsidRPr="003C53D3">
        <w:rPr>
          <w:spacing w:val="1"/>
          <w:sz w:val="24"/>
          <w:szCs w:val="24"/>
        </w:rPr>
        <w:t xml:space="preserve"> </w:t>
      </w:r>
      <w:r w:rsidR="001A74C3" w:rsidRPr="003C53D3">
        <w:rPr>
          <w:sz w:val="24"/>
          <w:szCs w:val="24"/>
        </w:rPr>
        <w:t xml:space="preserve">Чувашской Республики </w:t>
      </w:r>
      <w:r w:rsidRPr="003C53D3">
        <w:rPr>
          <w:sz w:val="24"/>
          <w:szCs w:val="24"/>
        </w:rPr>
        <w:t>и нормативных правовых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актов органов местного самоуправления </w:t>
      </w:r>
      <w:proofErr w:type="spellStart"/>
      <w:r w:rsidR="001A74C3" w:rsidRPr="003C53D3">
        <w:rPr>
          <w:sz w:val="24"/>
          <w:szCs w:val="24"/>
        </w:rPr>
        <w:t>Яльчикского</w:t>
      </w:r>
      <w:proofErr w:type="spellEnd"/>
      <w:r w:rsidR="001A74C3" w:rsidRPr="003C53D3">
        <w:rPr>
          <w:sz w:val="24"/>
          <w:szCs w:val="24"/>
        </w:rPr>
        <w:t xml:space="preserve"> района Чувашской Республики.</w:t>
      </w:r>
    </w:p>
    <w:p w:rsidR="000D766A" w:rsidRPr="003C53D3" w:rsidRDefault="00260CB3">
      <w:pPr>
        <w:pStyle w:val="a3"/>
        <w:ind w:right="229" w:firstLine="539"/>
        <w:rPr>
          <w:sz w:val="24"/>
          <w:szCs w:val="24"/>
        </w:rPr>
      </w:pPr>
      <w:r w:rsidRPr="003C53D3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качество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предоставления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услуги.</w:t>
      </w:r>
    </w:p>
    <w:p w:rsidR="000D766A" w:rsidRPr="003C53D3" w:rsidRDefault="00260CB3">
      <w:pPr>
        <w:pStyle w:val="a4"/>
        <w:numPr>
          <w:ilvl w:val="1"/>
          <w:numId w:val="3"/>
        </w:numPr>
        <w:tabs>
          <w:tab w:val="left" w:pos="1314"/>
        </w:tabs>
        <w:ind w:right="220" w:firstLine="539"/>
        <w:rPr>
          <w:sz w:val="24"/>
          <w:szCs w:val="24"/>
        </w:rPr>
      </w:pPr>
      <w:r w:rsidRPr="003C53D3">
        <w:rPr>
          <w:sz w:val="24"/>
          <w:szCs w:val="24"/>
        </w:rPr>
        <w:t>По результатам проведенных проверок в случае выявления нарушений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положений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настоящего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правовых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актов</w:t>
      </w:r>
      <w:r w:rsidR="001A74C3" w:rsidRPr="003C53D3">
        <w:rPr>
          <w:sz w:val="24"/>
          <w:szCs w:val="24"/>
        </w:rPr>
        <w:t xml:space="preserve"> Чувашской Республики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</w:t>
      </w:r>
      <w:r w:rsidR="001A74C3" w:rsidRPr="003C53D3">
        <w:rPr>
          <w:sz w:val="24"/>
          <w:szCs w:val="24"/>
        </w:rPr>
        <w:t xml:space="preserve"> </w:t>
      </w:r>
      <w:proofErr w:type="spellStart"/>
      <w:r w:rsidR="001A74C3" w:rsidRPr="003C53D3">
        <w:rPr>
          <w:sz w:val="24"/>
          <w:szCs w:val="24"/>
        </w:rPr>
        <w:t>Яльчикского</w:t>
      </w:r>
      <w:proofErr w:type="spellEnd"/>
      <w:r w:rsidR="001A74C3" w:rsidRPr="003C53D3">
        <w:rPr>
          <w:sz w:val="24"/>
          <w:szCs w:val="24"/>
        </w:rPr>
        <w:t xml:space="preserve"> района Чувашской Республики</w:t>
      </w:r>
      <w:r w:rsidR="001A74C3" w:rsidRPr="003C53D3">
        <w:rPr>
          <w:i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привлечение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виновных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ответственности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законодательством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Федерации.</w:t>
      </w:r>
    </w:p>
    <w:p w:rsidR="000D766A" w:rsidRPr="003C53D3" w:rsidRDefault="00260CB3">
      <w:pPr>
        <w:pStyle w:val="a3"/>
        <w:spacing w:before="1"/>
        <w:ind w:right="225" w:firstLine="539"/>
        <w:rPr>
          <w:sz w:val="24"/>
          <w:szCs w:val="24"/>
        </w:rPr>
      </w:pPr>
      <w:r w:rsidRPr="003C53D3">
        <w:rPr>
          <w:sz w:val="24"/>
          <w:szCs w:val="24"/>
        </w:rPr>
        <w:t>Персональная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ответственность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правильность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своевременность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принятия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(об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отказе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предоставлении)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закрепляется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должностных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регламентах 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требованиями законодательства.</w:t>
      </w:r>
    </w:p>
    <w:p w:rsidR="000D766A" w:rsidRPr="003C53D3" w:rsidRDefault="00260CB3">
      <w:pPr>
        <w:pStyle w:val="a4"/>
        <w:numPr>
          <w:ilvl w:val="1"/>
          <w:numId w:val="3"/>
        </w:numPr>
        <w:tabs>
          <w:tab w:val="left" w:pos="1338"/>
        </w:tabs>
        <w:ind w:right="220" w:firstLine="539"/>
        <w:rPr>
          <w:sz w:val="24"/>
          <w:szCs w:val="24"/>
        </w:rPr>
      </w:pPr>
      <w:r w:rsidRPr="003C53D3">
        <w:rPr>
          <w:sz w:val="24"/>
          <w:szCs w:val="24"/>
        </w:rPr>
        <w:t>Граждане,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объединения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имеют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осуществлять</w:t>
      </w:r>
      <w:r w:rsidRPr="003C53D3">
        <w:rPr>
          <w:spacing w:val="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контроль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предоставлением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путем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получения информации о ходе предоставления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том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числе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сроках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административных</w:t>
      </w:r>
      <w:r w:rsidRPr="003C53D3">
        <w:rPr>
          <w:spacing w:val="4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процедур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(действий).</w:t>
      </w:r>
    </w:p>
    <w:p w:rsidR="000D766A" w:rsidRPr="003C53D3" w:rsidRDefault="00260CB3">
      <w:pPr>
        <w:pStyle w:val="a3"/>
        <w:spacing w:line="322" w:lineRule="exact"/>
        <w:ind w:left="757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Граждане,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их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объединения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организации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имеют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право:</w:t>
      </w:r>
    </w:p>
    <w:p w:rsidR="000D766A" w:rsidRPr="003C53D3" w:rsidRDefault="00260CB3">
      <w:pPr>
        <w:pStyle w:val="a3"/>
        <w:ind w:firstLine="539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направлять</w:t>
      </w:r>
      <w:r w:rsidRPr="003C53D3">
        <w:rPr>
          <w:spacing w:val="32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замечания</w:t>
      </w:r>
      <w:r w:rsidRPr="003C53D3">
        <w:rPr>
          <w:spacing w:val="3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3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предложения</w:t>
      </w:r>
      <w:r w:rsidRPr="003C53D3">
        <w:rPr>
          <w:spacing w:val="3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32"/>
          <w:sz w:val="24"/>
          <w:szCs w:val="24"/>
        </w:rPr>
        <w:t xml:space="preserve"> </w:t>
      </w:r>
      <w:r w:rsidRPr="003C53D3">
        <w:rPr>
          <w:sz w:val="24"/>
          <w:szCs w:val="24"/>
        </w:rPr>
        <w:t>улучшению</w:t>
      </w:r>
      <w:r w:rsidRPr="003C53D3">
        <w:rPr>
          <w:spacing w:val="32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доступности</w:t>
      </w:r>
      <w:r w:rsidRPr="003C53D3">
        <w:rPr>
          <w:spacing w:val="3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31"/>
          <w:sz w:val="24"/>
          <w:szCs w:val="24"/>
        </w:rPr>
        <w:t xml:space="preserve"> </w:t>
      </w:r>
      <w:r w:rsidRPr="003C53D3">
        <w:rPr>
          <w:sz w:val="24"/>
          <w:szCs w:val="24"/>
        </w:rPr>
        <w:t>качества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предоставления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услуги;</w:t>
      </w:r>
    </w:p>
    <w:p w:rsidR="000D766A" w:rsidRPr="003C53D3" w:rsidRDefault="00260CB3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04"/>
          <w:tab w:val="left" w:pos="8898"/>
        </w:tabs>
        <w:ind w:right="221" w:firstLine="539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вносить</w:t>
      </w:r>
      <w:r w:rsidRPr="003C53D3">
        <w:rPr>
          <w:sz w:val="24"/>
          <w:szCs w:val="24"/>
        </w:rPr>
        <w:tab/>
        <w:t>предложения</w:t>
      </w:r>
      <w:r w:rsidRPr="003C53D3">
        <w:rPr>
          <w:sz w:val="24"/>
          <w:szCs w:val="24"/>
        </w:rPr>
        <w:tab/>
        <w:t>о</w:t>
      </w:r>
      <w:r w:rsidRPr="003C53D3">
        <w:rPr>
          <w:sz w:val="24"/>
          <w:szCs w:val="24"/>
        </w:rPr>
        <w:tab/>
        <w:t>мер</w:t>
      </w:r>
      <w:r w:rsidR="00F9027B">
        <w:rPr>
          <w:sz w:val="24"/>
          <w:szCs w:val="24"/>
        </w:rPr>
        <w:t>а</w:t>
      </w:r>
      <w:r w:rsidRPr="003C53D3">
        <w:rPr>
          <w:sz w:val="24"/>
          <w:szCs w:val="24"/>
        </w:rPr>
        <w:t>х</w:t>
      </w:r>
      <w:r w:rsidRPr="003C53D3">
        <w:rPr>
          <w:sz w:val="24"/>
          <w:szCs w:val="24"/>
        </w:rPr>
        <w:tab/>
        <w:t>по</w:t>
      </w:r>
      <w:r w:rsidRPr="003C53D3">
        <w:rPr>
          <w:sz w:val="24"/>
          <w:szCs w:val="24"/>
        </w:rPr>
        <w:tab/>
        <w:t>устранению</w:t>
      </w:r>
      <w:r w:rsidRPr="003C53D3">
        <w:rPr>
          <w:sz w:val="24"/>
          <w:szCs w:val="24"/>
        </w:rPr>
        <w:tab/>
        <w:t>нарушений</w:t>
      </w:r>
      <w:r w:rsidRPr="003C53D3">
        <w:rPr>
          <w:sz w:val="24"/>
          <w:szCs w:val="24"/>
        </w:rPr>
        <w:tab/>
      </w:r>
      <w:r w:rsidRPr="003C53D3">
        <w:rPr>
          <w:spacing w:val="-1"/>
          <w:sz w:val="24"/>
          <w:szCs w:val="24"/>
        </w:rPr>
        <w:t>настоящего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Административного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регламента.</w:t>
      </w:r>
    </w:p>
    <w:p w:rsidR="000D766A" w:rsidRPr="003C53D3" w:rsidRDefault="00260CB3">
      <w:pPr>
        <w:pStyle w:val="a4"/>
        <w:numPr>
          <w:ilvl w:val="1"/>
          <w:numId w:val="3"/>
        </w:numPr>
        <w:tabs>
          <w:tab w:val="left" w:pos="1429"/>
        </w:tabs>
        <w:spacing w:before="2"/>
        <w:ind w:right="222" w:firstLine="539"/>
        <w:rPr>
          <w:sz w:val="24"/>
          <w:szCs w:val="24"/>
        </w:rPr>
      </w:pPr>
      <w:r w:rsidRPr="003C53D3">
        <w:rPr>
          <w:sz w:val="24"/>
          <w:szCs w:val="24"/>
        </w:rPr>
        <w:t>Должностные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принимают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меры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прекращению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допущенных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нарушений,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устраняют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причины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условия,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способствующие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совершению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нарушений.</w:t>
      </w:r>
    </w:p>
    <w:p w:rsidR="000D766A" w:rsidRPr="003C53D3" w:rsidRDefault="00260CB3">
      <w:pPr>
        <w:pStyle w:val="a3"/>
        <w:ind w:right="224" w:firstLine="539"/>
        <w:rPr>
          <w:sz w:val="24"/>
          <w:szCs w:val="24"/>
        </w:rPr>
      </w:pPr>
      <w:r w:rsidRPr="003C53D3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объединений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доводится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сведения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направивших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замечания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и предложения.</w:t>
      </w:r>
    </w:p>
    <w:p w:rsidR="000D766A" w:rsidRPr="003C53D3" w:rsidRDefault="000D766A">
      <w:pPr>
        <w:pStyle w:val="a3"/>
        <w:spacing w:before="4"/>
        <w:ind w:left="0"/>
        <w:jc w:val="left"/>
        <w:rPr>
          <w:sz w:val="24"/>
          <w:szCs w:val="24"/>
        </w:rPr>
      </w:pPr>
    </w:p>
    <w:p w:rsidR="000D766A" w:rsidRPr="00F9027B" w:rsidRDefault="00260CB3" w:rsidP="00F9027B">
      <w:pPr>
        <w:pStyle w:val="1"/>
        <w:numPr>
          <w:ilvl w:val="4"/>
          <w:numId w:val="17"/>
        </w:numPr>
        <w:tabs>
          <w:tab w:val="left" w:pos="1278"/>
        </w:tabs>
        <w:spacing w:line="321" w:lineRule="exact"/>
        <w:ind w:left="223" w:right="228" w:firstLine="602"/>
        <w:jc w:val="center"/>
        <w:rPr>
          <w:sz w:val="24"/>
          <w:szCs w:val="24"/>
        </w:rPr>
      </w:pPr>
      <w:proofErr w:type="gramStart"/>
      <w:r w:rsidRPr="00F9027B">
        <w:rPr>
          <w:sz w:val="24"/>
          <w:szCs w:val="24"/>
        </w:rPr>
        <w:t>Досудебный (внесудебный) порядок обжалования решений и действий</w:t>
      </w:r>
      <w:r w:rsidRPr="00F9027B">
        <w:rPr>
          <w:spacing w:val="-67"/>
          <w:sz w:val="24"/>
          <w:szCs w:val="24"/>
        </w:rPr>
        <w:t xml:space="preserve"> </w:t>
      </w:r>
      <w:r w:rsidRPr="00F9027B">
        <w:rPr>
          <w:sz w:val="24"/>
          <w:szCs w:val="24"/>
        </w:rPr>
        <w:t>(бездействия)</w:t>
      </w:r>
      <w:r w:rsidRPr="00F9027B">
        <w:rPr>
          <w:spacing w:val="-6"/>
          <w:sz w:val="24"/>
          <w:szCs w:val="24"/>
        </w:rPr>
        <w:t xml:space="preserve"> </w:t>
      </w:r>
      <w:r w:rsidRPr="00F9027B">
        <w:rPr>
          <w:sz w:val="24"/>
          <w:szCs w:val="24"/>
        </w:rPr>
        <w:t>органа,</w:t>
      </w:r>
      <w:r w:rsidRPr="00F9027B">
        <w:rPr>
          <w:spacing w:val="-5"/>
          <w:sz w:val="24"/>
          <w:szCs w:val="24"/>
        </w:rPr>
        <w:t xml:space="preserve"> </w:t>
      </w:r>
      <w:r w:rsidRPr="00F9027B">
        <w:rPr>
          <w:sz w:val="24"/>
          <w:szCs w:val="24"/>
        </w:rPr>
        <w:t>предоставляющего</w:t>
      </w:r>
      <w:r w:rsidRPr="00F9027B">
        <w:rPr>
          <w:spacing w:val="-2"/>
          <w:sz w:val="24"/>
          <w:szCs w:val="24"/>
        </w:rPr>
        <w:t xml:space="preserve"> </w:t>
      </w:r>
      <w:r w:rsidR="006A64C7" w:rsidRPr="00F9027B">
        <w:rPr>
          <w:sz w:val="24"/>
          <w:szCs w:val="24"/>
        </w:rPr>
        <w:t>муниципальную</w:t>
      </w:r>
      <w:r w:rsidR="00F9027B" w:rsidRPr="00F9027B">
        <w:rPr>
          <w:sz w:val="24"/>
          <w:szCs w:val="24"/>
        </w:rPr>
        <w:t xml:space="preserve"> </w:t>
      </w:r>
      <w:r w:rsidRPr="00F9027B">
        <w:rPr>
          <w:sz w:val="24"/>
          <w:szCs w:val="24"/>
        </w:rPr>
        <w:t>услугу,</w:t>
      </w:r>
      <w:r w:rsidRPr="00F9027B">
        <w:rPr>
          <w:spacing w:val="-3"/>
          <w:sz w:val="24"/>
          <w:szCs w:val="24"/>
        </w:rPr>
        <w:t xml:space="preserve"> </w:t>
      </w:r>
      <w:r w:rsidRPr="00F9027B">
        <w:rPr>
          <w:sz w:val="24"/>
          <w:szCs w:val="24"/>
        </w:rPr>
        <w:t>а</w:t>
      </w:r>
      <w:r w:rsidRPr="00F9027B">
        <w:rPr>
          <w:spacing w:val="-5"/>
          <w:sz w:val="24"/>
          <w:szCs w:val="24"/>
        </w:rPr>
        <w:t xml:space="preserve"> </w:t>
      </w:r>
      <w:r w:rsidRPr="00F9027B">
        <w:rPr>
          <w:sz w:val="24"/>
          <w:szCs w:val="24"/>
        </w:rPr>
        <w:t>также</w:t>
      </w:r>
      <w:r w:rsidRPr="00F9027B">
        <w:rPr>
          <w:spacing w:val="-2"/>
          <w:sz w:val="24"/>
          <w:szCs w:val="24"/>
        </w:rPr>
        <w:t xml:space="preserve"> </w:t>
      </w:r>
      <w:r w:rsidRPr="00F9027B">
        <w:rPr>
          <w:sz w:val="24"/>
          <w:szCs w:val="24"/>
        </w:rPr>
        <w:t>их</w:t>
      </w:r>
      <w:r w:rsidRPr="00F9027B">
        <w:rPr>
          <w:spacing w:val="-5"/>
          <w:sz w:val="24"/>
          <w:szCs w:val="24"/>
        </w:rPr>
        <w:t xml:space="preserve"> </w:t>
      </w:r>
      <w:r w:rsidRPr="00F9027B">
        <w:rPr>
          <w:sz w:val="24"/>
          <w:szCs w:val="24"/>
        </w:rPr>
        <w:t>должностных</w:t>
      </w:r>
      <w:r w:rsidRPr="00F9027B">
        <w:rPr>
          <w:spacing w:val="-5"/>
          <w:sz w:val="24"/>
          <w:szCs w:val="24"/>
        </w:rPr>
        <w:t xml:space="preserve"> </w:t>
      </w:r>
      <w:r w:rsidRPr="00F9027B">
        <w:rPr>
          <w:sz w:val="24"/>
          <w:szCs w:val="24"/>
        </w:rPr>
        <w:t>лиц, государственных</w:t>
      </w:r>
      <w:r w:rsidRPr="00F9027B">
        <w:rPr>
          <w:spacing w:val="-1"/>
          <w:sz w:val="24"/>
          <w:szCs w:val="24"/>
        </w:rPr>
        <w:t xml:space="preserve"> </w:t>
      </w:r>
      <w:r w:rsidRPr="00F9027B">
        <w:rPr>
          <w:sz w:val="24"/>
          <w:szCs w:val="24"/>
        </w:rPr>
        <w:t>(муниципальных)</w:t>
      </w:r>
      <w:r w:rsidR="00F9027B">
        <w:rPr>
          <w:sz w:val="24"/>
          <w:szCs w:val="24"/>
        </w:rPr>
        <w:t xml:space="preserve"> </w:t>
      </w:r>
      <w:r w:rsidRPr="00F9027B">
        <w:rPr>
          <w:sz w:val="24"/>
          <w:szCs w:val="24"/>
        </w:rPr>
        <w:t>служащих</w:t>
      </w:r>
      <w:proofErr w:type="gramEnd"/>
    </w:p>
    <w:p w:rsidR="00F9027B" w:rsidRPr="00F9027B" w:rsidRDefault="00F9027B" w:rsidP="00F9027B">
      <w:pPr>
        <w:rPr>
          <w:sz w:val="24"/>
          <w:szCs w:val="24"/>
        </w:rPr>
      </w:pPr>
    </w:p>
    <w:p w:rsidR="000D766A" w:rsidRPr="003C53D3" w:rsidRDefault="00F9027B" w:rsidP="00F9027B">
      <w:pPr>
        <w:tabs>
          <w:tab w:val="left" w:pos="274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="00260CB3" w:rsidRPr="003C53D3">
        <w:rPr>
          <w:sz w:val="24"/>
          <w:szCs w:val="24"/>
        </w:rPr>
        <w:t>Заявитель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имеет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право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на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обжалование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решения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и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(или)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действий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(бездействия)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Уполномоченного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органа,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должностных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лиц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Уполномоченного</w:t>
      </w:r>
      <w:r w:rsidR="00260CB3" w:rsidRPr="003C53D3">
        <w:rPr>
          <w:spacing w:val="-67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органа,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государственных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(муниципальных)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служащих,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многофункционального</w:t>
      </w:r>
      <w:r w:rsidR="00260CB3" w:rsidRPr="003C53D3">
        <w:rPr>
          <w:spacing w:val="-67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центра,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а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также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работника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многофункционального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центра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при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предоставлении</w:t>
      </w:r>
      <w:r w:rsidR="00260CB3"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услуги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в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досудебном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(внесудебном)</w:t>
      </w:r>
      <w:r w:rsidR="00260CB3" w:rsidRPr="003C53D3">
        <w:rPr>
          <w:spacing w:val="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порядке</w:t>
      </w:r>
      <w:r w:rsidR="00260CB3" w:rsidRPr="003C53D3">
        <w:rPr>
          <w:spacing w:val="-67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(далее</w:t>
      </w:r>
      <w:r w:rsidR="00260CB3" w:rsidRPr="003C53D3">
        <w:rPr>
          <w:spacing w:val="-4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–</w:t>
      </w:r>
      <w:r w:rsidR="00260CB3" w:rsidRPr="003C53D3">
        <w:rPr>
          <w:spacing w:val="-1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жалоба).</w:t>
      </w:r>
      <w:proofErr w:type="gramEnd"/>
    </w:p>
    <w:p w:rsidR="000D766A" w:rsidRPr="003C53D3" w:rsidRDefault="00260CB3">
      <w:pPr>
        <w:pStyle w:val="a4"/>
        <w:numPr>
          <w:ilvl w:val="1"/>
          <w:numId w:val="2"/>
        </w:numPr>
        <w:tabs>
          <w:tab w:val="left" w:pos="1455"/>
        </w:tabs>
        <w:spacing w:before="1"/>
        <w:ind w:right="220" w:firstLine="707"/>
        <w:rPr>
          <w:sz w:val="24"/>
          <w:szCs w:val="24"/>
        </w:rPr>
      </w:pPr>
      <w:r w:rsidRPr="003C53D3">
        <w:rPr>
          <w:sz w:val="24"/>
          <w:szCs w:val="24"/>
        </w:rPr>
        <w:t>В досудебном (внесудебном) порядке заявитель (представитель) вправе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обратиться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жалобой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письменной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бумажном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носителе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форме:</w:t>
      </w:r>
    </w:p>
    <w:p w:rsidR="000D766A" w:rsidRPr="003C53D3" w:rsidRDefault="00260CB3">
      <w:pPr>
        <w:pStyle w:val="a3"/>
        <w:spacing w:before="1"/>
        <w:ind w:right="223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(или)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(бездействие)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(бездействие)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органа,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руководителя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органа;</w:t>
      </w:r>
      <w:proofErr w:type="gramEnd"/>
    </w:p>
    <w:p w:rsidR="000D766A" w:rsidRPr="003C53D3" w:rsidRDefault="00260CB3">
      <w:pPr>
        <w:pStyle w:val="a3"/>
        <w:spacing w:before="1"/>
        <w:ind w:right="225" w:firstLine="707"/>
        <w:rPr>
          <w:sz w:val="24"/>
          <w:szCs w:val="24"/>
        </w:rPr>
      </w:pP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вышестоящий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(или)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(бездействие)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органа;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руководителю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действия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(бездействие)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работника многофункционального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центра;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учредителю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(бездействие)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центра.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учредителя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определяются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рассмотрение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жалоб должностные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лица.</w:t>
      </w:r>
    </w:p>
    <w:p w:rsidR="000D766A" w:rsidRPr="003C53D3" w:rsidRDefault="00260CB3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lastRenderedPageBreak/>
        <w:t>Информация о порядке подачи и рассмотрения жалобы размещается 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стендах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местах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proofErr w:type="spellStart"/>
      <w:r w:rsidR="006A64C7" w:rsidRPr="003C53D3">
        <w:rPr>
          <w:sz w:val="24"/>
          <w:szCs w:val="24"/>
        </w:rPr>
        <w:t>муниципальной</w:t>
      </w:r>
      <w:r w:rsidRPr="003C53D3">
        <w:rPr>
          <w:sz w:val="24"/>
          <w:szCs w:val="24"/>
        </w:rPr>
        <w:t>услуги</w:t>
      </w:r>
      <w:proofErr w:type="spellEnd"/>
      <w:r w:rsidRPr="003C53D3">
        <w:rPr>
          <w:sz w:val="24"/>
          <w:szCs w:val="24"/>
        </w:rPr>
        <w:t>, на сайте Уполномоченного органа, ЕПГУ, региональном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портале, а также предоставляется в устной форме по телефону и (или) на личном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приеме либо в письменной форме почтовым отправлением по адресу, указанному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заявителем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(представителем).</w:t>
      </w:r>
    </w:p>
    <w:p w:rsidR="000D766A" w:rsidRPr="003C53D3" w:rsidRDefault="00260CB3">
      <w:pPr>
        <w:pStyle w:val="a4"/>
        <w:numPr>
          <w:ilvl w:val="1"/>
          <w:numId w:val="2"/>
        </w:numPr>
        <w:tabs>
          <w:tab w:val="left" w:pos="1451"/>
        </w:tabs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Порядок досудебного (внесудебного) обжалования решений и действий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(бездействия)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предоставляющего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муниципальную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услугу,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а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его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должностных лиц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регулируется:</w:t>
      </w:r>
    </w:p>
    <w:p w:rsidR="000D766A" w:rsidRPr="003C53D3" w:rsidRDefault="00260CB3">
      <w:pPr>
        <w:pStyle w:val="a3"/>
        <w:spacing w:line="242" w:lineRule="auto"/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 услуг»;</w:t>
      </w:r>
    </w:p>
    <w:p w:rsidR="000D766A" w:rsidRPr="003C53D3" w:rsidRDefault="001A74C3">
      <w:pPr>
        <w:ind w:left="217" w:right="225" w:firstLine="707"/>
        <w:jc w:val="both"/>
        <w:rPr>
          <w:i/>
          <w:sz w:val="24"/>
          <w:szCs w:val="24"/>
        </w:rPr>
      </w:pPr>
      <w:r w:rsidRPr="003C53D3">
        <w:rPr>
          <w:sz w:val="24"/>
          <w:szCs w:val="24"/>
        </w:rPr>
        <w:t>П</w:t>
      </w:r>
      <w:r w:rsidR="00260CB3" w:rsidRPr="003C53D3">
        <w:rPr>
          <w:sz w:val="24"/>
          <w:szCs w:val="24"/>
        </w:rPr>
        <w:t>остановлением</w:t>
      </w:r>
      <w:r w:rsidR="003B6D63" w:rsidRPr="003C53D3">
        <w:rPr>
          <w:sz w:val="24"/>
          <w:szCs w:val="24"/>
        </w:rPr>
        <w:t xml:space="preserve"> </w:t>
      </w:r>
      <w:bookmarkStart w:id="0" w:name="_GoBack"/>
      <w:bookmarkEnd w:id="0"/>
      <w:r w:rsidRPr="003C53D3">
        <w:rPr>
          <w:sz w:val="24"/>
          <w:szCs w:val="24"/>
        </w:rPr>
        <w:t xml:space="preserve">администрации </w:t>
      </w:r>
      <w:proofErr w:type="spellStart"/>
      <w:r w:rsidR="003C53D3" w:rsidRPr="003C53D3">
        <w:rPr>
          <w:sz w:val="24"/>
          <w:szCs w:val="24"/>
        </w:rPr>
        <w:t>Большеяльчикского</w:t>
      </w:r>
      <w:proofErr w:type="spellEnd"/>
      <w:r w:rsidRPr="003C53D3">
        <w:rPr>
          <w:sz w:val="24"/>
          <w:szCs w:val="24"/>
        </w:rPr>
        <w:t xml:space="preserve"> сельского поселения </w:t>
      </w:r>
      <w:proofErr w:type="spellStart"/>
      <w:r w:rsidRPr="003C53D3">
        <w:rPr>
          <w:sz w:val="24"/>
          <w:szCs w:val="24"/>
        </w:rPr>
        <w:t>Яльчикского</w:t>
      </w:r>
      <w:proofErr w:type="spellEnd"/>
      <w:r w:rsidRPr="003C53D3">
        <w:rPr>
          <w:sz w:val="24"/>
          <w:szCs w:val="24"/>
        </w:rPr>
        <w:t xml:space="preserve"> района Чувашской Республики</w:t>
      </w:r>
      <w:r w:rsidR="00260CB3" w:rsidRPr="003C53D3">
        <w:rPr>
          <w:i/>
          <w:sz w:val="24"/>
          <w:szCs w:val="24"/>
        </w:rPr>
        <w:t>;</w:t>
      </w:r>
    </w:p>
    <w:p w:rsidR="000D766A" w:rsidRPr="003C53D3" w:rsidRDefault="00260CB3">
      <w:pPr>
        <w:pStyle w:val="a3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постановлением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 20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ноября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2012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года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1198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«О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системе,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обеспечивающей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процесс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досудебного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(внесудебного)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обжалования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решений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(бездействия),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совершенных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 услуг».</w:t>
      </w:r>
    </w:p>
    <w:p w:rsidR="000D766A" w:rsidRPr="003C53D3" w:rsidRDefault="000D766A">
      <w:pPr>
        <w:pStyle w:val="a3"/>
        <w:spacing w:before="10"/>
        <w:ind w:left="0"/>
        <w:jc w:val="left"/>
        <w:rPr>
          <w:sz w:val="24"/>
          <w:szCs w:val="24"/>
        </w:rPr>
      </w:pPr>
    </w:p>
    <w:p w:rsidR="000D766A" w:rsidRPr="003C53D3" w:rsidRDefault="00260CB3">
      <w:pPr>
        <w:pStyle w:val="1"/>
        <w:numPr>
          <w:ilvl w:val="4"/>
          <w:numId w:val="17"/>
        </w:numPr>
        <w:tabs>
          <w:tab w:val="left" w:pos="1105"/>
        </w:tabs>
        <w:ind w:left="1104" w:right="0" w:hanging="452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Особенности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выполнения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административных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процедур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(действий)</w:t>
      </w:r>
      <w:r w:rsidRPr="003C53D3">
        <w:rPr>
          <w:spacing w:val="-3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в</w:t>
      </w:r>
      <w:proofErr w:type="gramEnd"/>
    </w:p>
    <w:p w:rsidR="000D766A" w:rsidRPr="003C53D3" w:rsidRDefault="00260CB3">
      <w:pPr>
        <w:spacing w:before="72" w:line="242" w:lineRule="auto"/>
        <w:ind w:left="3817" w:right="901" w:hanging="2914"/>
        <w:rPr>
          <w:b/>
          <w:sz w:val="24"/>
          <w:szCs w:val="24"/>
        </w:rPr>
      </w:pPr>
      <w:r w:rsidRPr="003C53D3">
        <w:rPr>
          <w:b/>
          <w:sz w:val="24"/>
          <w:szCs w:val="24"/>
        </w:rPr>
        <w:t xml:space="preserve">многофункциональных </w:t>
      </w:r>
      <w:proofErr w:type="gramStart"/>
      <w:r w:rsidRPr="003C53D3">
        <w:rPr>
          <w:b/>
          <w:sz w:val="24"/>
          <w:szCs w:val="24"/>
        </w:rPr>
        <w:t>центрах</w:t>
      </w:r>
      <w:proofErr w:type="gramEnd"/>
      <w:r w:rsidRPr="003C53D3">
        <w:rPr>
          <w:b/>
          <w:sz w:val="24"/>
          <w:szCs w:val="24"/>
        </w:rPr>
        <w:t xml:space="preserve"> предоставления государственных и</w:t>
      </w:r>
      <w:r w:rsidRPr="003C53D3">
        <w:rPr>
          <w:b/>
          <w:spacing w:val="-67"/>
          <w:sz w:val="24"/>
          <w:szCs w:val="24"/>
        </w:rPr>
        <w:t xml:space="preserve"> </w:t>
      </w:r>
      <w:r w:rsidRPr="003C53D3">
        <w:rPr>
          <w:b/>
          <w:sz w:val="24"/>
          <w:szCs w:val="24"/>
        </w:rPr>
        <w:t>муниципальных услуг</w:t>
      </w:r>
    </w:p>
    <w:p w:rsidR="000D766A" w:rsidRPr="003C53D3" w:rsidRDefault="000D766A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0D766A" w:rsidRPr="003C53D3" w:rsidRDefault="00260CB3">
      <w:pPr>
        <w:pStyle w:val="a4"/>
        <w:numPr>
          <w:ilvl w:val="1"/>
          <w:numId w:val="5"/>
        </w:numPr>
        <w:tabs>
          <w:tab w:val="left" w:pos="1348"/>
        </w:tabs>
        <w:spacing w:line="322" w:lineRule="exact"/>
        <w:ind w:hanging="423"/>
        <w:rPr>
          <w:sz w:val="24"/>
          <w:szCs w:val="24"/>
        </w:rPr>
      </w:pPr>
      <w:r w:rsidRPr="003C53D3">
        <w:rPr>
          <w:sz w:val="24"/>
          <w:szCs w:val="24"/>
        </w:rPr>
        <w:t>Многофункциональный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</w:t>
      </w:r>
      <w:r w:rsidRPr="003C53D3">
        <w:rPr>
          <w:spacing w:val="-8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осуществляет:</w:t>
      </w:r>
    </w:p>
    <w:p w:rsidR="000D766A" w:rsidRPr="003C53D3" w:rsidRDefault="00260CB3">
      <w:pPr>
        <w:pStyle w:val="a3"/>
        <w:ind w:right="225" w:firstLine="707"/>
        <w:rPr>
          <w:sz w:val="24"/>
          <w:szCs w:val="24"/>
        </w:rPr>
      </w:pPr>
      <w:r w:rsidRPr="003C53D3">
        <w:rPr>
          <w:sz w:val="24"/>
          <w:szCs w:val="24"/>
        </w:rPr>
        <w:t>информирование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вопросам,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 xml:space="preserve">связанным с предоставлением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 а также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консультирование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 в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многофункциональном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центре;</w:t>
      </w:r>
    </w:p>
    <w:p w:rsidR="000D766A" w:rsidRPr="003C53D3" w:rsidRDefault="00260CB3" w:rsidP="008F7A5D">
      <w:pPr>
        <w:pStyle w:val="a3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выдачу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бумажном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носителе,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подтверждающих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содержание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результатам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услуги</w:t>
      </w:r>
      <w:proofErr w:type="gramEnd"/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также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выдача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включая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составление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бумажном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носителе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заверение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выписок из информационных систем органов, предоставляющих 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(муниципальных)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услуг;</w:t>
      </w:r>
    </w:p>
    <w:p w:rsidR="00F9027B" w:rsidRPr="003C53D3" w:rsidRDefault="00260CB3" w:rsidP="008F7A5D">
      <w:pPr>
        <w:pStyle w:val="a3"/>
        <w:spacing w:line="321" w:lineRule="exact"/>
        <w:rPr>
          <w:sz w:val="24"/>
          <w:szCs w:val="24"/>
        </w:rPr>
      </w:pPr>
      <w:r w:rsidRPr="003C53D3">
        <w:rPr>
          <w:sz w:val="24"/>
          <w:szCs w:val="24"/>
        </w:rPr>
        <w:t>иные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процедуры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действия,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предусмотренные Федеральным законом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№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210-</w:t>
      </w:r>
      <w:r w:rsidR="00F9027B" w:rsidRPr="00F9027B">
        <w:rPr>
          <w:sz w:val="24"/>
          <w:szCs w:val="24"/>
        </w:rPr>
        <w:t xml:space="preserve"> </w:t>
      </w:r>
      <w:r w:rsidR="00F9027B" w:rsidRPr="003C53D3">
        <w:rPr>
          <w:sz w:val="24"/>
          <w:szCs w:val="24"/>
        </w:rPr>
        <w:t>ФЗ.</w:t>
      </w:r>
    </w:p>
    <w:p w:rsidR="000D766A" w:rsidRPr="003C53D3" w:rsidRDefault="008F7A5D" w:rsidP="008F7A5D">
      <w:pPr>
        <w:pStyle w:val="a3"/>
        <w:rPr>
          <w:sz w:val="24"/>
          <w:szCs w:val="24"/>
        </w:rPr>
      </w:pPr>
      <w:r>
        <w:rPr>
          <w:spacing w:val="36"/>
          <w:sz w:val="24"/>
          <w:szCs w:val="24"/>
        </w:rPr>
        <w:t>В</w:t>
      </w:r>
      <w:r w:rsidR="00260CB3" w:rsidRPr="003C53D3">
        <w:rPr>
          <w:spacing w:val="36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соответствии</w:t>
      </w:r>
      <w:r w:rsidR="00260CB3" w:rsidRPr="003C53D3">
        <w:rPr>
          <w:spacing w:val="34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с</w:t>
      </w:r>
      <w:r w:rsidR="00260CB3" w:rsidRPr="003C53D3">
        <w:rPr>
          <w:spacing w:val="36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частью</w:t>
      </w:r>
      <w:r w:rsidR="00260CB3" w:rsidRPr="003C53D3">
        <w:rPr>
          <w:spacing w:val="36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1.1</w:t>
      </w:r>
      <w:r w:rsidR="00260CB3" w:rsidRPr="003C53D3">
        <w:rPr>
          <w:spacing w:val="35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статьи</w:t>
      </w:r>
      <w:r w:rsidR="00260CB3" w:rsidRPr="003C53D3">
        <w:rPr>
          <w:spacing w:val="35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16</w:t>
      </w:r>
      <w:r w:rsidR="00260CB3" w:rsidRPr="003C53D3">
        <w:rPr>
          <w:spacing w:val="36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Федерального</w:t>
      </w:r>
      <w:r w:rsidR="00260CB3" w:rsidRPr="003C53D3">
        <w:rPr>
          <w:spacing w:val="37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закона</w:t>
      </w:r>
      <w:r w:rsidR="00260CB3" w:rsidRPr="003C53D3">
        <w:rPr>
          <w:spacing w:val="34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№</w:t>
      </w:r>
      <w:r w:rsidR="00260CB3" w:rsidRPr="003C53D3">
        <w:rPr>
          <w:spacing w:val="37"/>
          <w:sz w:val="24"/>
          <w:szCs w:val="24"/>
        </w:rPr>
        <w:t xml:space="preserve"> </w:t>
      </w:r>
      <w:r w:rsidR="00260CB3" w:rsidRPr="003C53D3">
        <w:rPr>
          <w:sz w:val="24"/>
          <w:szCs w:val="24"/>
        </w:rPr>
        <w:t>210-ФЗ</w:t>
      </w:r>
      <w:r w:rsidR="00260CB3" w:rsidRPr="003C53D3">
        <w:rPr>
          <w:spacing w:val="36"/>
          <w:sz w:val="24"/>
          <w:szCs w:val="24"/>
        </w:rPr>
        <w:t xml:space="preserve"> </w:t>
      </w:r>
      <w:proofErr w:type="gramStart"/>
      <w:r w:rsidR="00260CB3" w:rsidRPr="003C53D3">
        <w:rPr>
          <w:sz w:val="24"/>
          <w:szCs w:val="24"/>
        </w:rPr>
        <w:t>для</w:t>
      </w:r>
      <w:proofErr w:type="gramEnd"/>
    </w:p>
    <w:p w:rsidR="000D766A" w:rsidRPr="003C53D3" w:rsidRDefault="00260CB3">
      <w:pPr>
        <w:pStyle w:val="a3"/>
        <w:spacing w:line="242" w:lineRule="auto"/>
        <w:ind w:right="230"/>
        <w:rPr>
          <w:sz w:val="24"/>
          <w:szCs w:val="24"/>
        </w:rPr>
      </w:pPr>
      <w:r w:rsidRPr="003C53D3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3C53D3">
        <w:rPr>
          <w:spacing w:val="-67"/>
          <w:sz w:val="24"/>
          <w:szCs w:val="24"/>
        </w:rPr>
        <w:t xml:space="preserve"> </w:t>
      </w:r>
      <w:r w:rsidR="00F9027B">
        <w:rPr>
          <w:spacing w:val="-67"/>
          <w:sz w:val="24"/>
          <w:szCs w:val="24"/>
        </w:rPr>
        <w:t xml:space="preserve">  </w:t>
      </w:r>
      <w:r w:rsidR="00F9027B">
        <w:rPr>
          <w:sz w:val="24"/>
          <w:szCs w:val="24"/>
        </w:rPr>
        <w:t xml:space="preserve"> организации</w:t>
      </w:r>
      <w:r w:rsidRPr="003C53D3">
        <w:rPr>
          <w:sz w:val="24"/>
          <w:szCs w:val="24"/>
        </w:rPr>
        <w:t>.</w:t>
      </w:r>
    </w:p>
    <w:p w:rsidR="00514EBF" w:rsidRPr="003C53D3" w:rsidRDefault="00514EBF">
      <w:pPr>
        <w:pStyle w:val="a3"/>
        <w:spacing w:line="242" w:lineRule="auto"/>
        <w:ind w:right="230"/>
        <w:rPr>
          <w:sz w:val="24"/>
          <w:szCs w:val="24"/>
        </w:rPr>
      </w:pPr>
    </w:p>
    <w:p w:rsidR="000D766A" w:rsidRPr="003C53D3" w:rsidRDefault="00260CB3">
      <w:pPr>
        <w:pStyle w:val="a4"/>
        <w:numPr>
          <w:ilvl w:val="1"/>
          <w:numId w:val="1"/>
        </w:numPr>
        <w:tabs>
          <w:tab w:val="left" w:pos="1736"/>
        </w:tabs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Информирование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осуществляется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следующими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способами:</w:t>
      </w:r>
    </w:p>
    <w:p w:rsidR="000D766A" w:rsidRPr="003C53D3" w:rsidRDefault="00260CB3">
      <w:pPr>
        <w:pStyle w:val="a3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размещения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официальных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сайтах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информационных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стендах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многофункциональных центров;</w:t>
      </w:r>
    </w:p>
    <w:p w:rsidR="000D766A" w:rsidRPr="003C53D3" w:rsidRDefault="00260CB3">
      <w:pPr>
        <w:pStyle w:val="a3"/>
        <w:ind w:right="225" w:firstLine="707"/>
        <w:rPr>
          <w:sz w:val="24"/>
          <w:szCs w:val="24"/>
        </w:rPr>
      </w:pPr>
      <w:r w:rsidRPr="003C53D3">
        <w:rPr>
          <w:sz w:val="24"/>
          <w:szCs w:val="24"/>
        </w:rPr>
        <w:t>б)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лично,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телефону,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посредством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почтовых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отправлений,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 электронной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почте.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r w:rsidRPr="003C53D3">
        <w:rPr>
          <w:sz w:val="24"/>
          <w:szCs w:val="24"/>
        </w:rPr>
        <w:t>При личном обращении работник многофункционального центра подробно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может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превышать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15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минут.</w:t>
      </w:r>
    </w:p>
    <w:p w:rsidR="000D766A" w:rsidRPr="003C53D3" w:rsidRDefault="00260CB3">
      <w:pPr>
        <w:pStyle w:val="a3"/>
        <w:ind w:right="226" w:firstLine="707"/>
        <w:rPr>
          <w:sz w:val="24"/>
          <w:szCs w:val="24"/>
        </w:rPr>
      </w:pPr>
      <w:r w:rsidRPr="003C53D3">
        <w:rPr>
          <w:sz w:val="24"/>
          <w:szCs w:val="24"/>
        </w:rPr>
        <w:t>Ответ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звонок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должен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начинаться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информации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наименовании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организации,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фамилии,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имени,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отчестве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должности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работника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консультирование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работник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многофункционального центра осуществляет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не более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10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минут;</w:t>
      </w:r>
    </w:p>
    <w:p w:rsidR="000D766A" w:rsidRPr="003C53D3" w:rsidRDefault="00260CB3">
      <w:pPr>
        <w:pStyle w:val="a3"/>
        <w:ind w:right="228" w:firstLine="707"/>
        <w:rPr>
          <w:sz w:val="24"/>
          <w:szCs w:val="24"/>
        </w:rPr>
      </w:pP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если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подготовки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ответа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требуется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более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продолжительное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устное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lastRenderedPageBreak/>
        <w:t>консультирование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телефону,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может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предложить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заявителю:</w:t>
      </w:r>
    </w:p>
    <w:p w:rsidR="000D766A" w:rsidRPr="003C53D3" w:rsidRDefault="00260CB3">
      <w:pPr>
        <w:pStyle w:val="a3"/>
        <w:ind w:right="230" w:firstLine="707"/>
        <w:rPr>
          <w:sz w:val="24"/>
          <w:szCs w:val="24"/>
        </w:rPr>
      </w:pPr>
      <w:r w:rsidRPr="003C53D3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соответствии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способом,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указанным в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обращении);</w:t>
      </w:r>
    </w:p>
    <w:p w:rsidR="000D766A" w:rsidRPr="003C53D3" w:rsidRDefault="00260CB3">
      <w:pPr>
        <w:pStyle w:val="a3"/>
        <w:spacing w:line="322" w:lineRule="exact"/>
        <w:ind w:left="925"/>
        <w:rPr>
          <w:sz w:val="24"/>
          <w:szCs w:val="24"/>
        </w:rPr>
      </w:pPr>
      <w:r w:rsidRPr="003C53D3">
        <w:rPr>
          <w:sz w:val="24"/>
          <w:szCs w:val="24"/>
        </w:rPr>
        <w:t>назначить</w:t>
      </w:r>
      <w:r w:rsidRPr="003C53D3">
        <w:rPr>
          <w:spacing w:val="-7"/>
          <w:sz w:val="24"/>
          <w:szCs w:val="24"/>
        </w:rPr>
        <w:t xml:space="preserve"> </w:t>
      </w:r>
      <w:r w:rsidRPr="003C53D3">
        <w:rPr>
          <w:sz w:val="24"/>
          <w:szCs w:val="24"/>
        </w:rPr>
        <w:t>другое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время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консультаций.</w:t>
      </w:r>
    </w:p>
    <w:p w:rsidR="000D766A" w:rsidRPr="003C53D3" w:rsidRDefault="00260CB3">
      <w:pPr>
        <w:pStyle w:val="a3"/>
        <w:spacing w:before="67"/>
        <w:ind w:right="219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консультировании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письменным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ответ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письменной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почтовому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адресу,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указанному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поступившем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письменной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форме.</w:t>
      </w:r>
      <w:proofErr w:type="gramEnd"/>
    </w:p>
    <w:p w:rsidR="000D766A" w:rsidRPr="003C53D3" w:rsidRDefault="00260CB3">
      <w:pPr>
        <w:pStyle w:val="a4"/>
        <w:numPr>
          <w:ilvl w:val="1"/>
          <w:numId w:val="1"/>
        </w:numPr>
        <w:tabs>
          <w:tab w:val="left" w:pos="1561"/>
        </w:tabs>
        <w:spacing w:before="3"/>
        <w:ind w:right="222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При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наличии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планируемом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завершении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сноса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указания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выдаче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результатов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оказания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через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Уполномоченный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передает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документы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последующей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выдачи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заявителю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(представителю) способом, согласно заключенным соглашениям о взаимодействии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заключенным между Уполномоченным органом и многофункциональным центром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46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порядке,</w:t>
      </w:r>
      <w:r w:rsidRPr="003C53D3">
        <w:rPr>
          <w:spacing w:val="47"/>
          <w:sz w:val="24"/>
          <w:szCs w:val="24"/>
        </w:rPr>
        <w:t xml:space="preserve"> </w:t>
      </w:r>
      <w:r w:rsidRPr="003C53D3">
        <w:rPr>
          <w:sz w:val="24"/>
          <w:szCs w:val="24"/>
        </w:rPr>
        <w:t>утвержденном</w:t>
      </w:r>
      <w:r w:rsidRPr="003C53D3">
        <w:rPr>
          <w:spacing w:val="44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постановлением</w:t>
      </w:r>
      <w:r w:rsidRPr="003C53D3">
        <w:rPr>
          <w:spacing w:val="48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46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46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-68"/>
          <w:sz w:val="24"/>
          <w:szCs w:val="24"/>
        </w:rPr>
        <w:t xml:space="preserve"> </w:t>
      </w:r>
      <w:r w:rsidRPr="003C53D3">
        <w:rPr>
          <w:sz w:val="24"/>
          <w:szCs w:val="24"/>
        </w:rPr>
        <w:t>от 27 сентября 2011 г. № 797 "О взаимодействии между</w:t>
      </w:r>
      <w:proofErr w:type="gramEnd"/>
      <w:r w:rsidRPr="003C53D3">
        <w:rPr>
          <w:sz w:val="24"/>
          <w:szCs w:val="24"/>
        </w:rPr>
        <w:t xml:space="preserve"> многофункциональными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исполнительной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Федерации,</w:t>
      </w:r>
      <w:r w:rsidRPr="003C53D3">
        <w:rPr>
          <w:spacing w:val="-5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 местного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самоуправления".</w:t>
      </w:r>
    </w:p>
    <w:p w:rsidR="000D766A" w:rsidRPr="003C53D3" w:rsidRDefault="00260CB3">
      <w:pPr>
        <w:pStyle w:val="a3"/>
        <w:ind w:right="222" w:firstLine="707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Порядок и сроки передачи Уполномоченным органом таких документов 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определяются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соглашением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взаимодействии,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заключенным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порядке,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установленном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постановлением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Правительства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 Федерации от 27 сентября 2011 г. № 797 "О взаимодействии между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муниципальных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федеральными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исполнительной</w:t>
      </w:r>
      <w:r w:rsidRPr="003C53D3">
        <w:rPr>
          <w:spacing w:val="71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внебюджетных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фондов,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власти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субъектов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Федерации,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органами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местного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самоуправления".</w:t>
      </w:r>
      <w:proofErr w:type="gramEnd"/>
    </w:p>
    <w:p w:rsidR="000D766A" w:rsidRPr="003C53D3" w:rsidRDefault="00260CB3">
      <w:pPr>
        <w:pStyle w:val="a4"/>
        <w:numPr>
          <w:ilvl w:val="1"/>
          <w:numId w:val="1"/>
        </w:numPr>
        <w:tabs>
          <w:tab w:val="left" w:pos="1506"/>
        </w:tabs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Прием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заявителей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выдачи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документов,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являющихся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результатом</w:t>
      </w:r>
      <w:r w:rsidRPr="003C53D3">
        <w:rPr>
          <w:spacing w:val="1"/>
          <w:sz w:val="24"/>
          <w:szCs w:val="24"/>
        </w:rPr>
        <w:t xml:space="preserve"> </w:t>
      </w:r>
      <w:r w:rsidR="006A64C7" w:rsidRPr="003C53D3">
        <w:rPr>
          <w:sz w:val="24"/>
          <w:szCs w:val="24"/>
        </w:rPr>
        <w:t>муниципальной</w:t>
      </w:r>
      <w:r w:rsidR="001A74C3" w:rsidRPr="003C53D3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услуги, в порядке очередности при получении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номерного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талона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из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терминала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очереди,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соответствующего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цели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обращения,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либо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по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предварительной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записи.</w:t>
      </w:r>
    </w:p>
    <w:p w:rsidR="000D766A" w:rsidRPr="003C53D3" w:rsidRDefault="00260CB3" w:rsidP="00F9027B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ind w:right="229" w:firstLine="707"/>
        <w:rPr>
          <w:sz w:val="24"/>
          <w:szCs w:val="24"/>
        </w:rPr>
      </w:pPr>
      <w:r w:rsidRPr="003C53D3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3C53D3">
        <w:rPr>
          <w:spacing w:val="-67"/>
          <w:sz w:val="24"/>
          <w:szCs w:val="24"/>
        </w:rPr>
        <w:t xml:space="preserve"> </w:t>
      </w:r>
      <w:r w:rsidR="00F9027B">
        <w:rPr>
          <w:sz w:val="24"/>
          <w:szCs w:val="24"/>
        </w:rPr>
        <w:t>устанавливает личность заявителя</w:t>
      </w:r>
      <w:r w:rsidR="00F9027B">
        <w:rPr>
          <w:sz w:val="24"/>
          <w:szCs w:val="24"/>
        </w:rPr>
        <w:tab/>
        <w:t xml:space="preserve">на </w:t>
      </w:r>
      <w:r w:rsidRPr="003C53D3">
        <w:rPr>
          <w:sz w:val="24"/>
          <w:szCs w:val="24"/>
        </w:rPr>
        <w:t>основании</w:t>
      </w:r>
      <w:r w:rsidRPr="003C53D3">
        <w:rPr>
          <w:sz w:val="24"/>
          <w:szCs w:val="24"/>
        </w:rPr>
        <w:tab/>
        <w:t>документа,</w:t>
      </w:r>
      <w:r w:rsidRPr="003C53D3">
        <w:rPr>
          <w:spacing w:val="1"/>
          <w:sz w:val="24"/>
          <w:szCs w:val="24"/>
        </w:rPr>
        <w:t xml:space="preserve"> </w:t>
      </w:r>
      <w:r w:rsidR="00F9027B">
        <w:rPr>
          <w:spacing w:val="1"/>
          <w:sz w:val="24"/>
          <w:szCs w:val="24"/>
        </w:rPr>
        <w:t>удо</w:t>
      </w:r>
      <w:r w:rsidR="008F7A5D">
        <w:rPr>
          <w:sz w:val="24"/>
          <w:szCs w:val="24"/>
        </w:rPr>
        <w:t xml:space="preserve">стоверяющего личность в </w:t>
      </w:r>
      <w:r w:rsidRPr="003C53D3">
        <w:rPr>
          <w:sz w:val="24"/>
          <w:szCs w:val="24"/>
        </w:rPr>
        <w:t>соответствии</w:t>
      </w:r>
      <w:r w:rsidRPr="003C53D3">
        <w:rPr>
          <w:sz w:val="24"/>
          <w:szCs w:val="24"/>
        </w:rPr>
        <w:tab/>
        <w:t>с</w:t>
      </w:r>
      <w:r w:rsidRPr="003C53D3">
        <w:rPr>
          <w:sz w:val="24"/>
          <w:szCs w:val="24"/>
        </w:rPr>
        <w:tab/>
        <w:t>законодательством</w:t>
      </w:r>
      <w:r w:rsidRPr="003C53D3">
        <w:rPr>
          <w:sz w:val="24"/>
          <w:szCs w:val="24"/>
        </w:rPr>
        <w:tab/>
      </w:r>
      <w:r w:rsidRPr="003C53D3">
        <w:rPr>
          <w:spacing w:val="-1"/>
          <w:sz w:val="24"/>
          <w:szCs w:val="24"/>
        </w:rPr>
        <w:t>Российской</w:t>
      </w:r>
      <w:r w:rsidR="00F9027B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Федерации;</w:t>
      </w:r>
    </w:p>
    <w:p w:rsidR="000D766A" w:rsidRPr="003C53D3" w:rsidRDefault="00260CB3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ind w:right="227" w:firstLine="707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про</w:t>
      </w:r>
      <w:r w:rsidR="008F7A5D">
        <w:rPr>
          <w:sz w:val="24"/>
          <w:szCs w:val="24"/>
        </w:rPr>
        <w:t>веряет</w:t>
      </w:r>
      <w:r w:rsidR="008F7A5D">
        <w:rPr>
          <w:sz w:val="24"/>
          <w:szCs w:val="24"/>
        </w:rPr>
        <w:tab/>
        <w:t>полномочия</w:t>
      </w:r>
      <w:r w:rsidR="008F7A5D">
        <w:rPr>
          <w:sz w:val="24"/>
          <w:szCs w:val="24"/>
        </w:rPr>
        <w:tab/>
        <w:t xml:space="preserve">представителя заявителя (в </w:t>
      </w:r>
      <w:r w:rsidRPr="003C53D3">
        <w:rPr>
          <w:sz w:val="24"/>
          <w:szCs w:val="24"/>
        </w:rPr>
        <w:t>случае</w:t>
      </w:r>
      <w:r w:rsidR="008F7A5D">
        <w:rPr>
          <w:sz w:val="24"/>
          <w:szCs w:val="24"/>
        </w:rPr>
        <w:t xml:space="preserve"> </w:t>
      </w:r>
      <w:r w:rsidRPr="003C53D3">
        <w:rPr>
          <w:spacing w:val="-1"/>
          <w:sz w:val="24"/>
          <w:szCs w:val="24"/>
        </w:rPr>
        <w:t>обращения</w:t>
      </w:r>
      <w:r w:rsidR="008F7A5D">
        <w:rPr>
          <w:spacing w:val="-1"/>
          <w:sz w:val="24"/>
          <w:szCs w:val="24"/>
        </w:rPr>
        <w:t xml:space="preserve"> 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представителя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заявителя);</w:t>
      </w:r>
    </w:p>
    <w:p w:rsidR="000D766A" w:rsidRPr="003C53D3" w:rsidRDefault="00260CB3" w:rsidP="00F9027B">
      <w:pPr>
        <w:pStyle w:val="a3"/>
        <w:spacing w:line="321" w:lineRule="exact"/>
        <w:ind w:left="925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определяет</w:t>
      </w:r>
      <w:r w:rsidRPr="003C53D3">
        <w:rPr>
          <w:spacing w:val="56"/>
          <w:sz w:val="24"/>
          <w:szCs w:val="24"/>
        </w:rPr>
        <w:t xml:space="preserve"> </w:t>
      </w:r>
      <w:r w:rsidRPr="003C53D3">
        <w:rPr>
          <w:sz w:val="24"/>
          <w:szCs w:val="24"/>
        </w:rPr>
        <w:t>статус</w:t>
      </w:r>
      <w:r w:rsidRPr="003C53D3">
        <w:rPr>
          <w:spacing w:val="6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исполнения</w:t>
      </w:r>
      <w:r w:rsidRPr="003C53D3">
        <w:rPr>
          <w:spacing w:val="59"/>
          <w:sz w:val="24"/>
          <w:szCs w:val="24"/>
        </w:rPr>
        <w:t xml:space="preserve"> </w:t>
      </w:r>
      <w:r w:rsidRPr="003C53D3">
        <w:rPr>
          <w:sz w:val="24"/>
          <w:szCs w:val="24"/>
        </w:rPr>
        <w:t>уведомления</w:t>
      </w:r>
      <w:r w:rsidRPr="003C53D3">
        <w:rPr>
          <w:spacing w:val="56"/>
          <w:sz w:val="24"/>
          <w:szCs w:val="24"/>
        </w:rPr>
        <w:t xml:space="preserve"> </w:t>
      </w:r>
      <w:r w:rsidRPr="003C53D3">
        <w:rPr>
          <w:sz w:val="24"/>
          <w:szCs w:val="24"/>
        </w:rPr>
        <w:t>об</w:t>
      </w:r>
      <w:r w:rsidRPr="003C53D3">
        <w:rPr>
          <w:spacing w:val="59"/>
          <w:sz w:val="24"/>
          <w:szCs w:val="24"/>
        </w:rPr>
        <w:t xml:space="preserve"> </w:t>
      </w:r>
      <w:r w:rsidRPr="003C53D3">
        <w:rPr>
          <w:sz w:val="24"/>
          <w:szCs w:val="24"/>
        </w:rPr>
        <w:t>окончании</w:t>
      </w:r>
      <w:r w:rsidRPr="003C53D3">
        <w:rPr>
          <w:spacing w:val="57"/>
          <w:sz w:val="24"/>
          <w:szCs w:val="24"/>
        </w:rPr>
        <w:t xml:space="preserve"> </w:t>
      </w:r>
      <w:r w:rsidRPr="003C53D3">
        <w:rPr>
          <w:sz w:val="24"/>
          <w:szCs w:val="24"/>
        </w:rPr>
        <w:t>строительства</w:t>
      </w:r>
      <w:r w:rsidRPr="003C53D3">
        <w:rPr>
          <w:spacing w:val="62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="00F9027B">
        <w:rPr>
          <w:sz w:val="24"/>
          <w:szCs w:val="24"/>
        </w:rPr>
        <w:t xml:space="preserve"> </w:t>
      </w:r>
      <w:r w:rsidRPr="003C53D3">
        <w:rPr>
          <w:sz w:val="24"/>
          <w:szCs w:val="24"/>
        </w:rPr>
        <w:t>ГИС;</w:t>
      </w:r>
    </w:p>
    <w:p w:rsidR="000D766A" w:rsidRPr="003C53D3" w:rsidRDefault="00260CB3">
      <w:pPr>
        <w:pStyle w:val="a3"/>
        <w:spacing w:before="2"/>
        <w:ind w:left="925"/>
        <w:jc w:val="left"/>
        <w:rPr>
          <w:sz w:val="24"/>
          <w:szCs w:val="24"/>
        </w:rPr>
      </w:pPr>
      <w:r w:rsidRPr="003C53D3">
        <w:rPr>
          <w:sz w:val="24"/>
          <w:szCs w:val="24"/>
        </w:rPr>
        <w:t>распечатывает</w:t>
      </w:r>
      <w:r w:rsidRPr="003C53D3">
        <w:rPr>
          <w:spacing w:val="40"/>
          <w:sz w:val="24"/>
          <w:szCs w:val="24"/>
        </w:rPr>
        <w:t xml:space="preserve"> </w:t>
      </w:r>
      <w:r w:rsidRPr="003C53D3">
        <w:rPr>
          <w:sz w:val="24"/>
          <w:szCs w:val="24"/>
        </w:rPr>
        <w:t>результат</w:t>
      </w:r>
      <w:r w:rsidRPr="003C53D3">
        <w:rPr>
          <w:spacing w:val="40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предоставления</w:t>
      </w:r>
      <w:r w:rsidRPr="003C53D3">
        <w:rPr>
          <w:spacing w:val="41"/>
          <w:sz w:val="24"/>
          <w:szCs w:val="24"/>
        </w:rPr>
        <w:t xml:space="preserve"> </w:t>
      </w:r>
      <w:proofErr w:type="gramStart"/>
      <w:r w:rsidRPr="003C53D3">
        <w:rPr>
          <w:sz w:val="24"/>
          <w:szCs w:val="24"/>
        </w:rPr>
        <w:t>государственной</w:t>
      </w:r>
      <w:proofErr w:type="gramEnd"/>
      <w:r w:rsidRPr="003C53D3">
        <w:rPr>
          <w:spacing w:val="39"/>
          <w:sz w:val="24"/>
          <w:szCs w:val="24"/>
        </w:rPr>
        <w:t xml:space="preserve"> </w:t>
      </w:r>
      <w:r w:rsidRPr="003C53D3">
        <w:rPr>
          <w:sz w:val="24"/>
          <w:szCs w:val="24"/>
        </w:rPr>
        <w:t>(муниципальной)</w:t>
      </w:r>
    </w:p>
    <w:p w:rsidR="000D766A" w:rsidRPr="003C53D3" w:rsidRDefault="00260CB3">
      <w:pPr>
        <w:pStyle w:val="a3"/>
        <w:ind w:right="219"/>
        <w:rPr>
          <w:sz w:val="24"/>
          <w:szCs w:val="24"/>
        </w:rPr>
      </w:pPr>
      <w:proofErr w:type="gramStart"/>
      <w:r w:rsidRPr="003C53D3">
        <w:rPr>
          <w:sz w:val="24"/>
          <w:szCs w:val="24"/>
        </w:rPr>
        <w:t>услуги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виде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экземпляра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бумажном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носителе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заверяет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его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печати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предусмотренных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случаях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печати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изображением</w:t>
      </w:r>
      <w:r w:rsidRPr="003C53D3">
        <w:rPr>
          <w:spacing w:val="-6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Государственного</w:t>
      </w:r>
      <w:r w:rsidRPr="003C53D3">
        <w:rPr>
          <w:spacing w:val="-2"/>
          <w:sz w:val="24"/>
          <w:szCs w:val="24"/>
        </w:rPr>
        <w:t xml:space="preserve"> </w:t>
      </w:r>
      <w:r w:rsidRPr="003C53D3">
        <w:rPr>
          <w:sz w:val="24"/>
          <w:szCs w:val="24"/>
        </w:rPr>
        <w:t>герба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Федерации);</w:t>
      </w:r>
      <w:proofErr w:type="gramEnd"/>
    </w:p>
    <w:p w:rsidR="000D766A" w:rsidRPr="003C53D3" w:rsidRDefault="00260CB3">
      <w:pPr>
        <w:pStyle w:val="a3"/>
        <w:spacing w:before="67"/>
        <w:ind w:right="221" w:firstLine="707"/>
        <w:rPr>
          <w:sz w:val="24"/>
          <w:szCs w:val="24"/>
        </w:rPr>
      </w:pPr>
      <w:r w:rsidRPr="003C53D3">
        <w:rPr>
          <w:sz w:val="24"/>
          <w:szCs w:val="24"/>
        </w:rPr>
        <w:t>заверяет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экземпляр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электронного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документа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бумажном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носителе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использованием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печати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многофункционального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центра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(в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предусмотренных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нормативными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правовыми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актами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Федерации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случаях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–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печати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с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изображением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Государственного герба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Российской Федерации);</w:t>
      </w:r>
    </w:p>
    <w:p w:rsidR="000D766A" w:rsidRPr="003C53D3" w:rsidRDefault="00260CB3">
      <w:pPr>
        <w:pStyle w:val="a3"/>
        <w:spacing w:before="1"/>
        <w:ind w:right="230" w:firstLine="707"/>
        <w:rPr>
          <w:sz w:val="24"/>
          <w:szCs w:val="24"/>
        </w:rPr>
      </w:pPr>
      <w:r w:rsidRPr="003C53D3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3C53D3">
        <w:rPr>
          <w:spacing w:val="1"/>
          <w:sz w:val="24"/>
          <w:szCs w:val="24"/>
        </w:rPr>
        <w:t xml:space="preserve"> </w:t>
      </w:r>
      <w:r w:rsidRPr="003C53D3">
        <w:rPr>
          <w:sz w:val="24"/>
          <w:szCs w:val="24"/>
        </w:rPr>
        <w:t>подписи</w:t>
      </w:r>
      <w:r w:rsidRPr="003C53D3">
        <w:rPr>
          <w:spacing w:val="-1"/>
          <w:sz w:val="24"/>
          <w:szCs w:val="24"/>
        </w:rPr>
        <w:t xml:space="preserve"> </w:t>
      </w:r>
      <w:r w:rsidRPr="003C53D3">
        <w:rPr>
          <w:sz w:val="24"/>
          <w:szCs w:val="24"/>
        </w:rPr>
        <w:t>за каждый</w:t>
      </w:r>
      <w:r w:rsidRPr="003C53D3">
        <w:rPr>
          <w:spacing w:val="-3"/>
          <w:sz w:val="24"/>
          <w:szCs w:val="24"/>
        </w:rPr>
        <w:t xml:space="preserve"> </w:t>
      </w:r>
      <w:r w:rsidRPr="003C53D3">
        <w:rPr>
          <w:sz w:val="24"/>
          <w:szCs w:val="24"/>
        </w:rPr>
        <w:t>выданный документ;</w:t>
      </w:r>
    </w:p>
    <w:p w:rsidR="000D766A" w:rsidRPr="003C53D3" w:rsidRDefault="00260CB3">
      <w:pPr>
        <w:pStyle w:val="a3"/>
        <w:spacing w:line="242" w:lineRule="auto"/>
        <w:ind w:right="223" w:firstLine="707"/>
        <w:rPr>
          <w:sz w:val="24"/>
          <w:szCs w:val="24"/>
        </w:rPr>
      </w:pPr>
      <w:r w:rsidRPr="003C53D3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3C53D3">
        <w:rPr>
          <w:spacing w:val="-67"/>
          <w:sz w:val="24"/>
          <w:szCs w:val="24"/>
        </w:rPr>
        <w:t xml:space="preserve"> </w:t>
      </w:r>
      <w:r w:rsidRPr="003C53D3">
        <w:rPr>
          <w:sz w:val="24"/>
          <w:szCs w:val="24"/>
        </w:rPr>
        <w:t>предоставленных услуг многофункциональным</w:t>
      </w:r>
      <w:r w:rsidRPr="003C53D3">
        <w:rPr>
          <w:spacing w:val="-4"/>
          <w:sz w:val="24"/>
          <w:szCs w:val="24"/>
        </w:rPr>
        <w:t xml:space="preserve"> </w:t>
      </w:r>
      <w:r w:rsidRPr="003C53D3">
        <w:rPr>
          <w:sz w:val="24"/>
          <w:szCs w:val="24"/>
        </w:rPr>
        <w:t>центром.</w:t>
      </w:r>
    </w:p>
    <w:p w:rsidR="000D766A" w:rsidRDefault="000D766A" w:rsidP="00F9027B">
      <w:pPr>
        <w:spacing w:line="242" w:lineRule="auto"/>
        <w:ind w:right="304"/>
        <w:sectPr w:rsidR="000D766A" w:rsidSect="005D3FF6">
          <w:pgSz w:w="11910" w:h="16840"/>
          <w:pgMar w:top="851" w:right="853" w:bottom="280" w:left="1060" w:header="720" w:footer="720" w:gutter="0"/>
          <w:cols w:space="720"/>
        </w:sectPr>
      </w:pPr>
    </w:p>
    <w:p w:rsidR="005F08A8" w:rsidRDefault="00260CB3" w:rsidP="005F08A8">
      <w:pPr>
        <w:adjustRightInd w:val="0"/>
        <w:spacing w:line="240" w:lineRule="exact"/>
        <w:ind w:left="4253"/>
        <w:jc w:val="right"/>
        <w:rPr>
          <w:sz w:val="24"/>
          <w:szCs w:val="24"/>
        </w:rPr>
      </w:pPr>
      <w:r w:rsidRPr="008F7A5D">
        <w:rPr>
          <w:sz w:val="24"/>
          <w:szCs w:val="24"/>
        </w:rPr>
        <w:lastRenderedPageBreak/>
        <w:t>Приложение № 1</w:t>
      </w:r>
      <w:r w:rsidR="005F08A8">
        <w:rPr>
          <w:sz w:val="24"/>
          <w:szCs w:val="24"/>
        </w:rPr>
        <w:t xml:space="preserve">     </w:t>
      </w:r>
      <w:r w:rsidRPr="008F7A5D">
        <w:rPr>
          <w:spacing w:val="-67"/>
          <w:sz w:val="24"/>
          <w:szCs w:val="24"/>
        </w:rPr>
        <w:t xml:space="preserve"> </w:t>
      </w:r>
    </w:p>
    <w:p w:rsidR="005F08A8" w:rsidRDefault="005F08A8" w:rsidP="005F08A8">
      <w:pPr>
        <w:adjustRightInd w:val="0"/>
        <w:spacing w:line="240" w:lineRule="exact"/>
        <w:ind w:left="4253"/>
        <w:jc w:val="right"/>
        <w:rPr>
          <w:sz w:val="24"/>
          <w:szCs w:val="24"/>
        </w:rPr>
      </w:pPr>
      <w:r w:rsidRPr="005F08A8">
        <w:rPr>
          <w:sz w:val="24"/>
          <w:szCs w:val="24"/>
        </w:rPr>
        <w:t xml:space="preserve">к Административному регламенту </w:t>
      </w:r>
    </w:p>
    <w:p w:rsidR="005F08A8" w:rsidRPr="005F08A8" w:rsidRDefault="005F08A8" w:rsidP="005F08A8">
      <w:pPr>
        <w:adjustRightInd w:val="0"/>
        <w:spacing w:line="240" w:lineRule="exact"/>
        <w:ind w:left="4253"/>
        <w:jc w:val="right"/>
        <w:rPr>
          <w:sz w:val="24"/>
          <w:szCs w:val="24"/>
        </w:rPr>
      </w:pPr>
      <w:r w:rsidRPr="005F08A8">
        <w:rPr>
          <w:sz w:val="24"/>
          <w:szCs w:val="24"/>
        </w:rPr>
        <w:t xml:space="preserve">предоставления </w:t>
      </w:r>
      <w:r w:rsidR="00CB3FE3">
        <w:rPr>
          <w:sz w:val="24"/>
          <w:szCs w:val="24"/>
        </w:rPr>
        <w:t xml:space="preserve"> муниципальной </w:t>
      </w:r>
      <w:r w:rsidRPr="005F08A8">
        <w:rPr>
          <w:sz w:val="24"/>
          <w:szCs w:val="24"/>
        </w:rPr>
        <w:t xml:space="preserve">услуги </w:t>
      </w:r>
    </w:p>
    <w:p w:rsidR="000D766A" w:rsidRPr="008F7A5D" w:rsidRDefault="000D766A" w:rsidP="005F08A8">
      <w:pPr>
        <w:pStyle w:val="a3"/>
        <w:spacing w:before="71"/>
        <w:ind w:left="5857" w:right="222" w:firstLine="2361"/>
        <w:jc w:val="right"/>
        <w:rPr>
          <w:sz w:val="24"/>
          <w:szCs w:val="24"/>
        </w:rPr>
      </w:pPr>
    </w:p>
    <w:p w:rsidR="000D766A" w:rsidRDefault="000D766A">
      <w:pPr>
        <w:pStyle w:val="a3"/>
        <w:ind w:left="0"/>
        <w:jc w:val="left"/>
        <w:rPr>
          <w:sz w:val="30"/>
        </w:rPr>
      </w:pPr>
    </w:p>
    <w:p w:rsidR="000D766A" w:rsidRDefault="00260CB3">
      <w:pPr>
        <w:spacing w:before="254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0D766A" w:rsidRDefault="000D766A">
      <w:pPr>
        <w:pStyle w:val="a3"/>
        <w:ind w:left="0"/>
        <w:jc w:val="left"/>
        <w:rPr>
          <w:sz w:val="26"/>
        </w:rPr>
      </w:pPr>
    </w:p>
    <w:p w:rsidR="000D766A" w:rsidRDefault="000D766A">
      <w:pPr>
        <w:pStyle w:val="a3"/>
        <w:ind w:left="0"/>
        <w:jc w:val="left"/>
        <w:rPr>
          <w:sz w:val="22"/>
        </w:rPr>
      </w:pPr>
    </w:p>
    <w:p w:rsidR="000D766A" w:rsidRDefault="00260CB3">
      <w:pPr>
        <w:tabs>
          <w:tab w:val="left" w:pos="8464"/>
        </w:tabs>
        <w:ind w:left="347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766A" w:rsidRDefault="00260CB3">
      <w:pPr>
        <w:spacing w:before="11" w:line="249" w:lineRule="auto"/>
        <w:ind w:left="4275" w:right="320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0D766A" w:rsidRDefault="0072655F">
      <w:pPr>
        <w:pStyle w:val="a3"/>
        <w:spacing w:before="2"/>
        <w:ind w:left="0"/>
        <w:jc w:val="left"/>
        <w:rPr>
          <w:sz w:val="17"/>
        </w:rPr>
      </w:pPr>
      <w:r w:rsidRPr="0072655F">
        <w:rPr>
          <w:noProof/>
          <w:lang w:eastAsia="ru-RU"/>
        </w:rPr>
        <w:pict>
          <v:shape id="Freeform 6" o:spid="_x0000_s1026" style="position:absolute;margin-left:226.95pt;margin-top:12.15pt;width:246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" path="m,l4919,e" filled="f" strokeweight=".21164mm">
            <v:path arrowok="t" o:connecttype="custom" o:connectlocs="0,0;3123565,0" o:connectangles="0,0"/>
            <w10:wrap type="topAndBottom" anchorx="page"/>
          </v:shape>
        </w:pict>
      </w:r>
    </w:p>
    <w:p w:rsidR="000D766A" w:rsidRDefault="00260CB3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0D766A" w:rsidRDefault="000D766A">
      <w:pPr>
        <w:pStyle w:val="a3"/>
        <w:ind w:left="0"/>
        <w:jc w:val="left"/>
        <w:rPr>
          <w:sz w:val="22"/>
        </w:rPr>
      </w:pPr>
    </w:p>
    <w:p w:rsidR="000D766A" w:rsidRDefault="000D766A">
      <w:pPr>
        <w:pStyle w:val="a3"/>
        <w:ind w:left="0"/>
        <w:jc w:val="left"/>
        <w:rPr>
          <w:sz w:val="22"/>
        </w:rPr>
      </w:pPr>
    </w:p>
    <w:p w:rsidR="000D766A" w:rsidRDefault="000D766A">
      <w:pPr>
        <w:pStyle w:val="a3"/>
        <w:spacing w:before="4"/>
        <w:ind w:left="0"/>
        <w:jc w:val="left"/>
      </w:pPr>
    </w:p>
    <w:p w:rsidR="000D766A" w:rsidRDefault="00260CB3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0D766A" w:rsidRDefault="00260CB3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0D766A" w:rsidRDefault="000D766A">
      <w:pPr>
        <w:pStyle w:val="a3"/>
        <w:ind w:left="0"/>
        <w:jc w:val="left"/>
        <w:rPr>
          <w:b/>
          <w:sz w:val="20"/>
        </w:rPr>
      </w:pPr>
    </w:p>
    <w:p w:rsidR="000D766A" w:rsidRDefault="000D766A">
      <w:pPr>
        <w:pStyle w:val="a3"/>
        <w:ind w:left="0"/>
        <w:jc w:val="left"/>
        <w:rPr>
          <w:b/>
          <w:sz w:val="20"/>
        </w:rPr>
      </w:pPr>
    </w:p>
    <w:p w:rsidR="000D766A" w:rsidRDefault="0072655F">
      <w:pPr>
        <w:pStyle w:val="a3"/>
        <w:spacing w:before="4"/>
        <w:ind w:left="0"/>
        <w:jc w:val="left"/>
        <w:rPr>
          <w:b/>
          <w:sz w:val="25"/>
        </w:rPr>
      </w:pPr>
      <w:r w:rsidRPr="0072655F">
        <w:rPr>
          <w:noProof/>
          <w:lang w:eastAsia="ru-RU"/>
        </w:rPr>
        <w:pict>
          <v:shape id="Freeform 5" o:spid="_x0000_s1030" style="position:absolute;margin-left:63.85pt;margin-top:16.85pt;width:450.05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" path="m,l9001,e" filled="f" strokeweight=".21164mm">
            <v:path arrowok="t" o:connecttype="custom" o:connectlocs="0,0;5715635,0" o:connectangles="0,0"/>
            <w10:wrap type="topAndBottom" anchorx="page"/>
          </v:shape>
        </w:pict>
      </w:r>
    </w:p>
    <w:p w:rsidR="000D766A" w:rsidRDefault="00260CB3">
      <w:pPr>
        <w:spacing w:line="223" w:lineRule="exact"/>
        <w:ind w:left="217" w:right="22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6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самоуправления)</w:t>
      </w:r>
    </w:p>
    <w:p w:rsidR="000D766A" w:rsidRDefault="000D766A">
      <w:pPr>
        <w:pStyle w:val="a3"/>
        <w:spacing w:before="10"/>
        <w:ind w:left="0"/>
        <w:jc w:val="left"/>
        <w:rPr>
          <w:sz w:val="23"/>
        </w:rPr>
      </w:pPr>
    </w:p>
    <w:p w:rsidR="000D766A" w:rsidRDefault="00260CB3">
      <w:pPr>
        <w:spacing w:before="1"/>
        <w:ind w:left="217" w:right="654" w:firstLine="566"/>
        <w:rPr>
          <w:sz w:val="24"/>
        </w:rPr>
      </w:pPr>
      <w:r>
        <w:rPr>
          <w:sz w:val="24"/>
        </w:rPr>
        <w:t>В приеме документов для предоставления услуги "Направление уведомления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-4"/>
          <w:sz w:val="24"/>
        </w:rPr>
        <w:t xml:space="preserve"> </w:t>
      </w:r>
      <w:r>
        <w:rPr>
          <w:sz w:val="24"/>
        </w:rPr>
        <w:t>сносе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сноса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основаниям:</w:t>
      </w:r>
    </w:p>
    <w:p w:rsidR="000D766A" w:rsidRDefault="000D766A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0D766A">
        <w:trPr>
          <w:trHeight w:val="827"/>
        </w:trPr>
        <w:tc>
          <w:tcPr>
            <w:tcW w:w="2001" w:type="dxa"/>
          </w:tcPr>
          <w:p w:rsidR="000D766A" w:rsidRDefault="00260CB3">
            <w:pPr>
              <w:pStyle w:val="TableParagraph"/>
              <w:ind w:left="126" w:right="113" w:firstLine="376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0D766A" w:rsidRDefault="00260CB3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0D766A" w:rsidRDefault="00260CB3">
            <w:pPr>
              <w:pStyle w:val="TableParagraph"/>
              <w:ind w:left="223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0D766A" w:rsidRDefault="00260CB3">
            <w:pPr>
              <w:pStyle w:val="TableParagraph"/>
              <w:spacing w:line="261" w:lineRule="exact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spacing w:before="133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D766A">
        <w:trPr>
          <w:trHeight w:val="2328"/>
        </w:trPr>
        <w:tc>
          <w:tcPr>
            <w:tcW w:w="2001" w:type="dxa"/>
          </w:tcPr>
          <w:p w:rsidR="000D766A" w:rsidRDefault="00260CB3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D766A" w:rsidRDefault="00260CB3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Уведомление о сносе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0D766A">
        <w:trPr>
          <w:trHeight w:val="2051"/>
        </w:trPr>
        <w:tc>
          <w:tcPr>
            <w:tcW w:w="2001" w:type="dxa"/>
          </w:tcPr>
          <w:p w:rsidR="000D766A" w:rsidRDefault="00260CB3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D766A" w:rsidRDefault="00260CB3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0D766A">
        <w:trPr>
          <w:trHeight w:val="554"/>
        </w:trPr>
        <w:tc>
          <w:tcPr>
            <w:tcW w:w="2001" w:type="dxa"/>
          </w:tcPr>
          <w:p w:rsidR="000D766A" w:rsidRDefault="00260CB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</w:p>
        </w:tc>
        <w:tc>
          <w:tcPr>
            <w:tcW w:w="4395" w:type="dxa"/>
          </w:tcPr>
          <w:p w:rsidR="000D766A" w:rsidRDefault="00260CB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spacing w:line="27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  <w:p w:rsidR="000D766A" w:rsidRDefault="00260CB3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</w:p>
        </w:tc>
      </w:tr>
    </w:tbl>
    <w:p w:rsidR="000D766A" w:rsidRDefault="000D766A">
      <w:pPr>
        <w:spacing w:line="261" w:lineRule="exact"/>
        <w:rPr>
          <w:sz w:val="24"/>
        </w:rPr>
        <w:sectPr w:rsidR="000D766A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1"/>
        <w:gridCol w:w="4395"/>
        <w:gridCol w:w="3884"/>
      </w:tblGrid>
      <w:tr w:rsidR="000D766A">
        <w:trPr>
          <w:trHeight w:val="830"/>
        </w:trPr>
        <w:tc>
          <w:tcPr>
            <w:tcW w:w="2001" w:type="dxa"/>
          </w:tcPr>
          <w:p w:rsidR="000D766A" w:rsidRDefault="00260CB3">
            <w:pPr>
              <w:pStyle w:val="TableParagraph"/>
              <w:spacing w:line="267" w:lineRule="exact"/>
              <w:ind w:left="126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0D766A" w:rsidRDefault="00260CB3">
            <w:pPr>
              <w:pStyle w:val="TableParagraph"/>
              <w:spacing w:line="270" w:lineRule="atLeast"/>
              <w:ind w:left="225" w:right="113" w:hanging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0D766A" w:rsidRDefault="00260CB3">
            <w:pPr>
              <w:pStyle w:val="TableParagraph"/>
              <w:spacing w:line="267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D766A" w:rsidRDefault="00260CB3">
            <w:pPr>
              <w:pStyle w:val="TableParagraph"/>
              <w:spacing w:line="270" w:lineRule="atLeas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spacing w:before="127"/>
              <w:ind w:left="850" w:right="517" w:hanging="311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0D766A">
        <w:trPr>
          <w:trHeight w:val="1499"/>
        </w:trPr>
        <w:tc>
          <w:tcPr>
            <w:tcW w:w="2001" w:type="dxa"/>
          </w:tcPr>
          <w:p w:rsidR="000D766A" w:rsidRDefault="00260CB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D766A" w:rsidRDefault="00260CB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подчистки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247"/>
              <w:rPr>
                <w:i/>
                <w:sz w:val="24"/>
              </w:rPr>
            </w:pPr>
            <w:r>
              <w:rPr>
                <w:i/>
                <w:sz w:val="24"/>
              </w:rPr>
              <w:t>подчистки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исправления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0D766A">
        <w:trPr>
          <w:trHeight w:val="2172"/>
        </w:trPr>
        <w:tc>
          <w:tcPr>
            <w:tcW w:w="2001" w:type="dxa"/>
          </w:tcPr>
          <w:p w:rsidR="000D766A" w:rsidRDefault="00260CB3">
            <w:pPr>
              <w:pStyle w:val="TableParagraph"/>
              <w:ind w:left="107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D766A" w:rsidRDefault="00260CB3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113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0D766A">
        <w:trPr>
          <w:trHeight w:val="2603"/>
        </w:trPr>
        <w:tc>
          <w:tcPr>
            <w:tcW w:w="2001" w:type="dxa"/>
          </w:tcPr>
          <w:p w:rsidR="000D766A" w:rsidRDefault="00260CB3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D766A" w:rsidRDefault="00260CB3">
            <w:pPr>
              <w:pStyle w:val="TableParagraph"/>
              <w:ind w:left="108" w:right="244"/>
              <w:rPr>
                <w:sz w:val="24"/>
              </w:rPr>
            </w:pPr>
            <w:r>
              <w:rPr>
                <w:sz w:val="24"/>
              </w:rPr>
              <w:t>уведомления о планируемом 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завершении сноса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капитального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установленных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2.5-2.7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0D766A">
        <w:trPr>
          <w:trHeight w:val="2052"/>
        </w:trPr>
        <w:tc>
          <w:tcPr>
            <w:tcW w:w="2001" w:type="dxa"/>
          </w:tcPr>
          <w:p w:rsidR="000D766A" w:rsidRDefault="00260CB3">
            <w:pPr>
              <w:pStyle w:val="TableParagraph"/>
              <w:ind w:left="107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0D766A" w:rsidRDefault="00260CB3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0D766A" w:rsidRDefault="00260CB3">
            <w:pPr>
              <w:pStyle w:val="TableParagraph"/>
              <w:ind w:left="10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0D766A" w:rsidRDefault="000D766A">
      <w:pPr>
        <w:pStyle w:val="a3"/>
        <w:spacing w:before="2"/>
        <w:ind w:left="0"/>
        <w:jc w:val="left"/>
        <w:rPr>
          <w:sz w:val="15"/>
        </w:rPr>
      </w:pPr>
    </w:p>
    <w:p w:rsidR="000D766A" w:rsidRDefault="00260CB3">
      <w:pPr>
        <w:tabs>
          <w:tab w:val="left" w:pos="9315"/>
        </w:tabs>
        <w:spacing w:before="90"/>
        <w:ind w:left="21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766A" w:rsidRDefault="00260CB3">
      <w:pPr>
        <w:tabs>
          <w:tab w:val="left" w:pos="9195"/>
        </w:tabs>
        <w:ind w:left="26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0D766A" w:rsidRDefault="00260CB3">
      <w:pPr>
        <w:spacing w:before="11" w:line="249" w:lineRule="auto"/>
        <w:ind w:left="1623" w:right="336" w:hanging="1282"/>
        <w:rPr>
          <w:sz w:val="20"/>
        </w:rPr>
      </w:pP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8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0D766A" w:rsidRDefault="00260CB3">
      <w:pPr>
        <w:tabs>
          <w:tab w:val="left" w:pos="9098"/>
        </w:tabs>
        <w:spacing w:before="111"/>
        <w:ind w:right="97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766A" w:rsidRDefault="00260CB3">
      <w:pPr>
        <w:tabs>
          <w:tab w:val="left" w:pos="8935"/>
        </w:tabs>
        <w:ind w:right="95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0D766A" w:rsidRDefault="00260CB3">
      <w:pPr>
        <w:spacing w:before="11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0D766A" w:rsidRDefault="000D766A">
      <w:pPr>
        <w:pStyle w:val="a3"/>
        <w:ind w:left="0"/>
        <w:jc w:val="left"/>
        <w:rPr>
          <w:sz w:val="20"/>
        </w:rPr>
      </w:pPr>
    </w:p>
    <w:p w:rsidR="000D766A" w:rsidRDefault="000D766A">
      <w:pPr>
        <w:pStyle w:val="a3"/>
        <w:ind w:left="0"/>
        <w:jc w:val="left"/>
        <w:rPr>
          <w:sz w:val="20"/>
        </w:rPr>
      </w:pPr>
    </w:p>
    <w:p w:rsidR="000D766A" w:rsidRDefault="0072655F">
      <w:pPr>
        <w:pStyle w:val="a3"/>
        <w:ind w:left="0"/>
        <w:jc w:val="left"/>
        <w:rPr>
          <w:sz w:val="29"/>
        </w:rPr>
      </w:pPr>
      <w:r w:rsidRPr="0072655F">
        <w:rPr>
          <w:noProof/>
          <w:lang w:eastAsia="ru-RU"/>
        </w:rPr>
        <w:pict>
          <v:rect id="Rectangle 4" o:spid="_x0000_s1029" style="position:absolute;margin-left:62.4pt;margin-top:18.6pt;width:156pt;height:.5pt;z-index:-15685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8odgIAAPk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" fillcolor="black" stroked="f">
            <w10:wrap type="topAndBottom" anchorx="page"/>
          </v:rect>
        </w:pict>
      </w:r>
      <w:r w:rsidRPr="0072655F">
        <w:rPr>
          <w:noProof/>
          <w:lang w:eastAsia="ru-RU"/>
        </w:rPr>
        <w:pict>
          <v:rect id="Rectangle 3" o:spid="_x0000_s1028" style="position:absolute;margin-left:248.2pt;margin-top:18.6pt;width:97.8pt;height:.5pt;z-index:-156846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OT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" fillcolor="black" stroked="f">
            <w10:wrap type="topAndBottom" anchorx="page"/>
          </v:rect>
        </w:pict>
      </w:r>
      <w:r w:rsidRPr="0072655F">
        <w:rPr>
          <w:noProof/>
          <w:lang w:eastAsia="ru-RU"/>
        </w:rPr>
        <w:pict>
          <v:rect id="Rectangle 2" o:spid="_x0000_s1027" style="position:absolute;margin-left:375.75pt;margin-top:18.6pt;width:160.25pt;height:.5pt;z-index:-15684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xjRdg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" fillcolor="black" stroked="f">
            <w10:wrap type="topAndBottom" anchorx="page"/>
          </v:rect>
        </w:pict>
      </w:r>
    </w:p>
    <w:p w:rsidR="000D766A" w:rsidRDefault="00260CB3">
      <w:pPr>
        <w:tabs>
          <w:tab w:val="left" w:pos="4462"/>
          <w:tab w:val="left" w:pos="7009"/>
        </w:tabs>
        <w:spacing w:line="249" w:lineRule="auto"/>
        <w:ind w:left="7449" w:right="1407" w:hanging="6225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0D766A" w:rsidRDefault="000D766A">
      <w:pPr>
        <w:pStyle w:val="a3"/>
        <w:ind w:left="0"/>
        <w:jc w:val="left"/>
        <w:rPr>
          <w:sz w:val="20"/>
        </w:rPr>
      </w:pPr>
    </w:p>
    <w:p w:rsidR="000D766A" w:rsidRDefault="000D766A">
      <w:pPr>
        <w:pStyle w:val="a3"/>
        <w:spacing w:before="4"/>
        <w:ind w:left="0"/>
        <w:jc w:val="left"/>
        <w:rPr>
          <w:sz w:val="17"/>
        </w:rPr>
      </w:pPr>
    </w:p>
    <w:p w:rsidR="000D766A" w:rsidRDefault="00260CB3">
      <w:pPr>
        <w:spacing w:before="90"/>
        <w:ind w:left="217"/>
        <w:rPr>
          <w:sz w:val="24"/>
        </w:rPr>
      </w:pPr>
      <w:r>
        <w:rPr>
          <w:sz w:val="24"/>
        </w:rPr>
        <w:t>Дата</w:t>
      </w:r>
    </w:p>
    <w:p w:rsidR="000D766A" w:rsidRDefault="000D766A">
      <w:pPr>
        <w:pStyle w:val="a3"/>
        <w:ind w:left="0"/>
        <w:jc w:val="left"/>
        <w:rPr>
          <w:sz w:val="24"/>
        </w:rPr>
      </w:pPr>
    </w:p>
    <w:p w:rsidR="000D766A" w:rsidRDefault="00260CB3" w:rsidP="008F7A5D">
      <w:pPr>
        <w:ind w:left="217"/>
        <w:rPr>
          <w:sz w:val="24"/>
        </w:rPr>
        <w:sectPr w:rsidR="000D766A">
          <w:pgSz w:w="11910" w:h="16840"/>
          <w:pgMar w:top="1120" w:right="340" w:bottom="280" w:left="1060" w:header="720" w:footer="720" w:gutter="0"/>
          <w:cols w:space="720"/>
        </w:sect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 w:rsidR="008F7A5D">
        <w:rPr>
          <w:sz w:val="24"/>
        </w:rPr>
        <w:t>указываются</w:t>
      </w:r>
    </w:p>
    <w:p w:rsidR="005F08A8" w:rsidRPr="005F08A8" w:rsidRDefault="005F08A8" w:rsidP="005F08A8">
      <w:pPr>
        <w:adjustRightInd w:val="0"/>
        <w:spacing w:line="240" w:lineRule="exact"/>
        <w:ind w:left="425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5F08A8" w:rsidRDefault="005F08A8" w:rsidP="005F08A8">
      <w:pPr>
        <w:adjustRightInd w:val="0"/>
        <w:spacing w:line="240" w:lineRule="exact"/>
        <w:ind w:left="4253"/>
        <w:jc w:val="right"/>
        <w:rPr>
          <w:sz w:val="24"/>
          <w:szCs w:val="24"/>
        </w:rPr>
      </w:pPr>
      <w:r w:rsidRPr="005F08A8">
        <w:rPr>
          <w:sz w:val="24"/>
          <w:szCs w:val="24"/>
        </w:rPr>
        <w:t xml:space="preserve">к Административному регламенту </w:t>
      </w:r>
    </w:p>
    <w:p w:rsidR="005F08A8" w:rsidRPr="005F08A8" w:rsidRDefault="005F08A8" w:rsidP="005F08A8">
      <w:pPr>
        <w:adjustRightInd w:val="0"/>
        <w:spacing w:line="240" w:lineRule="exact"/>
        <w:ind w:left="4253"/>
        <w:jc w:val="right"/>
        <w:rPr>
          <w:sz w:val="24"/>
          <w:szCs w:val="24"/>
        </w:rPr>
      </w:pPr>
      <w:r w:rsidRPr="005F08A8">
        <w:rPr>
          <w:sz w:val="24"/>
          <w:szCs w:val="24"/>
        </w:rPr>
        <w:t xml:space="preserve">предоставления </w:t>
      </w:r>
      <w:r w:rsidR="00CB3FE3">
        <w:rPr>
          <w:sz w:val="24"/>
          <w:szCs w:val="24"/>
        </w:rPr>
        <w:t xml:space="preserve"> муниципальной </w:t>
      </w:r>
      <w:r w:rsidRPr="005F08A8">
        <w:rPr>
          <w:sz w:val="24"/>
          <w:szCs w:val="24"/>
        </w:rPr>
        <w:t xml:space="preserve">услуги </w:t>
      </w:r>
    </w:p>
    <w:p w:rsidR="005F08A8" w:rsidRDefault="005F08A8" w:rsidP="005F08A8">
      <w:pPr>
        <w:spacing w:line="340" w:lineRule="exact"/>
        <w:jc w:val="center"/>
        <w:rPr>
          <w:sz w:val="24"/>
          <w:szCs w:val="24"/>
        </w:rPr>
      </w:pPr>
    </w:p>
    <w:p w:rsidR="005F08A8" w:rsidRDefault="005F08A8" w:rsidP="005F08A8">
      <w:pPr>
        <w:spacing w:line="340" w:lineRule="exact"/>
        <w:jc w:val="center"/>
      </w:pPr>
    </w:p>
    <w:p w:rsidR="005F08A8" w:rsidRDefault="005F08A8" w:rsidP="005F08A8">
      <w:pPr>
        <w:spacing w:line="340" w:lineRule="exact"/>
        <w:jc w:val="center"/>
      </w:pPr>
    </w:p>
    <w:p w:rsidR="005F08A8" w:rsidRDefault="0072655F" w:rsidP="005F08A8">
      <w:pPr>
        <w:spacing w:line="20" w:lineRule="exact"/>
        <w:ind w:left="138"/>
        <w:rPr>
          <w:rFonts w:cs="Mangal"/>
          <w:sz w:val="2"/>
          <w:szCs w:val="28"/>
        </w:rPr>
      </w:pPr>
      <w:r>
        <w:rPr>
          <w:rFonts w:cs="Mangal"/>
          <w:sz w:val="2"/>
          <w:szCs w:val="28"/>
        </w:rPr>
      </w:r>
      <w:r>
        <w:rPr>
          <w:rFonts w:cs="Mangal"/>
          <w:sz w:val="2"/>
          <w:szCs w:val="28"/>
        </w:rPr>
        <w:pict>
          <v:group id="_x0000_s1031" style="width:490pt;height:.6pt;mso-position-horizontal-relative:char;mso-position-vertical-relative:line" coordsize="9800,12">
            <v:line id="_x0000_s1032" style="position:absolute" from="0,6" to="9800,6" strokeweight=".19811mm"/>
            <w10:wrap type="none"/>
            <w10:anchorlock/>
          </v:group>
        </w:pict>
      </w:r>
    </w:p>
    <w:p w:rsidR="005F08A8" w:rsidRDefault="005F08A8" w:rsidP="005F08A8">
      <w:pPr>
        <w:spacing w:line="260" w:lineRule="exact"/>
        <w:ind w:right="305"/>
        <w:jc w:val="center"/>
        <w:rPr>
          <w:sz w:val="24"/>
        </w:rPr>
      </w:pPr>
      <w:r>
        <w:t>(наименование</w:t>
      </w:r>
      <w:r>
        <w:rPr>
          <w:spacing w:val="-7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rPr>
          <w:spacing w:val="-2"/>
        </w:rPr>
        <w:t>решения)</w:t>
      </w:r>
    </w:p>
    <w:p w:rsidR="005F08A8" w:rsidRDefault="005F08A8" w:rsidP="005F08A8">
      <w:pPr>
        <w:rPr>
          <w:sz w:val="26"/>
          <w:szCs w:val="28"/>
        </w:rPr>
      </w:pPr>
    </w:p>
    <w:p w:rsidR="005F08A8" w:rsidRDefault="005F08A8" w:rsidP="005F08A8">
      <w:pPr>
        <w:rPr>
          <w:sz w:val="30"/>
          <w:szCs w:val="28"/>
        </w:rPr>
      </w:pPr>
    </w:p>
    <w:p w:rsidR="005F08A8" w:rsidRDefault="005F08A8" w:rsidP="005F08A8">
      <w:pPr>
        <w:spacing w:before="24" w:line="180" w:lineRule="auto"/>
        <w:ind w:left="4820" w:right="-1"/>
        <w:jc w:val="both"/>
        <w:rPr>
          <w:sz w:val="24"/>
          <w:szCs w:val="24"/>
        </w:rPr>
      </w:pPr>
      <w:r>
        <w:t>Кому:_____________________________</w:t>
      </w:r>
    </w:p>
    <w:p w:rsidR="005F08A8" w:rsidRDefault="005F08A8" w:rsidP="005F08A8">
      <w:pPr>
        <w:spacing w:before="24" w:line="180" w:lineRule="auto"/>
        <w:ind w:left="5103" w:right="-1" w:hanging="141"/>
        <w:jc w:val="center"/>
      </w:pPr>
    </w:p>
    <w:p w:rsidR="005F08A8" w:rsidRDefault="005F08A8" w:rsidP="005F08A8">
      <w:pPr>
        <w:spacing w:before="24" w:line="180" w:lineRule="auto"/>
        <w:ind w:right="242"/>
        <w:jc w:val="center"/>
      </w:pPr>
    </w:p>
    <w:p w:rsidR="005F08A8" w:rsidRDefault="005F08A8" w:rsidP="005F08A8">
      <w:pPr>
        <w:spacing w:before="24" w:line="180" w:lineRule="auto"/>
        <w:ind w:right="242"/>
        <w:jc w:val="center"/>
      </w:pPr>
    </w:p>
    <w:p w:rsidR="005F08A8" w:rsidRPr="005F08A8" w:rsidRDefault="005F08A8" w:rsidP="005F08A8">
      <w:pPr>
        <w:spacing w:before="24" w:line="180" w:lineRule="auto"/>
        <w:ind w:right="242"/>
        <w:jc w:val="center"/>
        <w:rPr>
          <w:b/>
          <w:sz w:val="24"/>
          <w:szCs w:val="24"/>
        </w:rPr>
      </w:pPr>
      <w:r w:rsidRPr="005F08A8">
        <w:rPr>
          <w:b/>
          <w:sz w:val="24"/>
          <w:szCs w:val="24"/>
        </w:rPr>
        <w:t>РЕШЕНИЕ</w:t>
      </w:r>
    </w:p>
    <w:p w:rsidR="005F08A8" w:rsidRPr="005F08A8" w:rsidRDefault="005F08A8" w:rsidP="005F08A8">
      <w:pPr>
        <w:spacing w:before="24" w:line="180" w:lineRule="auto"/>
        <w:ind w:right="242"/>
        <w:jc w:val="center"/>
        <w:rPr>
          <w:b/>
          <w:sz w:val="24"/>
          <w:szCs w:val="24"/>
        </w:rPr>
      </w:pPr>
      <w:r w:rsidRPr="005F08A8">
        <w:rPr>
          <w:b/>
          <w:sz w:val="24"/>
          <w:szCs w:val="24"/>
        </w:rPr>
        <w:t>об</w:t>
      </w:r>
      <w:r w:rsidRPr="005F08A8">
        <w:rPr>
          <w:b/>
          <w:spacing w:val="-7"/>
          <w:sz w:val="24"/>
          <w:szCs w:val="24"/>
        </w:rPr>
        <w:t xml:space="preserve"> </w:t>
      </w:r>
      <w:r w:rsidRPr="005F08A8">
        <w:rPr>
          <w:b/>
          <w:sz w:val="24"/>
          <w:szCs w:val="24"/>
        </w:rPr>
        <w:t>отказе</w:t>
      </w:r>
      <w:r w:rsidRPr="005F08A8">
        <w:rPr>
          <w:b/>
          <w:spacing w:val="-4"/>
          <w:sz w:val="24"/>
          <w:szCs w:val="24"/>
        </w:rPr>
        <w:t xml:space="preserve"> </w:t>
      </w:r>
      <w:r w:rsidRPr="005F08A8">
        <w:rPr>
          <w:b/>
          <w:sz w:val="24"/>
          <w:szCs w:val="24"/>
        </w:rPr>
        <w:t>в</w:t>
      </w:r>
      <w:r w:rsidRPr="005F08A8">
        <w:rPr>
          <w:b/>
          <w:spacing w:val="-5"/>
          <w:sz w:val="24"/>
          <w:szCs w:val="24"/>
        </w:rPr>
        <w:t xml:space="preserve"> </w:t>
      </w:r>
      <w:r w:rsidRPr="005F08A8">
        <w:rPr>
          <w:b/>
          <w:sz w:val="24"/>
          <w:szCs w:val="24"/>
        </w:rPr>
        <w:t>предоставлении муниципальной услуги</w:t>
      </w:r>
    </w:p>
    <w:p w:rsidR="005F08A8" w:rsidRPr="005F08A8" w:rsidRDefault="005F08A8" w:rsidP="005F08A8">
      <w:pPr>
        <w:tabs>
          <w:tab w:val="left" w:pos="3480"/>
          <w:tab w:val="left" w:pos="5845"/>
        </w:tabs>
        <w:spacing w:line="315" w:lineRule="exact"/>
        <w:ind w:right="238"/>
        <w:jc w:val="center"/>
        <w:rPr>
          <w:sz w:val="24"/>
          <w:szCs w:val="24"/>
        </w:rPr>
      </w:pPr>
      <w:r w:rsidRPr="005F08A8">
        <w:rPr>
          <w:sz w:val="24"/>
          <w:szCs w:val="24"/>
        </w:rPr>
        <w:t xml:space="preserve">от </w:t>
      </w:r>
      <w:r w:rsidRPr="005F08A8">
        <w:rPr>
          <w:sz w:val="24"/>
          <w:szCs w:val="24"/>
          <w:u w:val="single"/>
        </w:rPr>
        <w:tab/>
      </w:r>
      <w:r w:rsidRPr="005F08A8">
        <w:rPr>
          <w:sz w:val="24"/>
          <w:szCs w:val="24"/>
        </w:rPr>
        <w:t xml:space="preserve">№ </w:t>
      </w:r>
      <w:r w:rsidRPr="005F08A8">
        <w:rPr>
          <w:sz w:val="24"/>
          <w:szCs w:val="24"/>
          <w:u w:val="single"/>
        </w:rPr>
        <w:tab/>
      </w:r>
    </w:p>
    <w:p w:rsidR="005F08A8" w:rsidRPr="005F08A8" w:rsidRDefault="005F08A8" w:rsidP="005F08A8">
      <w:pPr>
        <w:tabs>
          <w:tab w:val="left" w:pos="3485"/>
        </w:tabs>
        <w:spacing w:line="275" w:lineRule="exact"/>
        <w:ind w:right="130"/>
        <w:jc w:val="center"/>
        <w:rPr>
          <w:sz w:val="24"/>
          <w:szCs w:val="24"/>
        </w:rPr>
      </w:pPr>
      <w:r w:rsidRPr="005F08A8">
        <w:rPr>
          <w:sz w:val="24"/>
          <w:szCs w:val="24"/>
        </w:rPr>
        <w:t xml:space="preserve">             (дата</w:t>
      </w:r>
      <w:r w:rsidRPr="005F08A8">
        <w:rPr>
          <w:spacing w:val="-2"/>
          <w:sz w:val="24"/>
          <w:szCs w:val="24"/>
        </w:rPr>
        <w:t>)</w:t>
      </w:r>
      <w:r w:rsidRPr="005F08A8">
        <w:rPr>
          <w:sz w:val="24"/>
          <w:szCs w:val="24"/>
        </w:rPr>
        <w:tab/>
        <w:t>(номер</w:t>
      </w:r>
      <w:proofErr w:type="gramStart"/>
      <w:r w:rsidRPr="005F08A8">
        <w:rPr>
          <w:spacing w:val="-2"/>
          <w:sz w:val="24"/>
          <w:szCs w:val="24"/>
        </w:rPr>
        <w:t xml:space="preserve"> )</w:t>
      </w:r>
      <w:proofErr w:type="gramEnd"/>
    </w:p>
    <w:p w:rsidR="005F08A8" w:rsidRPr="005F08A8" w:rsidRDefault="005F08A8" w:rsidP="005F08A8">
      <w:pPr>
        <w:spacing w:before="1"/>
        <w:rPr>
          <w:sz w:val="24"/>
          <w:szCs w:val="24"/>
        </w:rPr>
      </w:pPr>
    </w:p>
    <w:p w:rsidR="005F08A8" w:rsidRPr="005F08A8" w:rsidRDefault="005F08A8" w:rsidP="005F08A8">
      <w:pPr>
        <w:ind w:firstLine="709"/>
        <w:jc w:val="both"/>
        <w:rPr>
          <w:color w:val="000000"/>
          <w:sz w:val="24"/>
          <w:szCs w:val="24"/>
          <w:lang w:eastAsia="zh-CN"/>
        </w:rPr>
      </w:pPr>
      <w:proofErr w:type="gramStart"/>
      <w:r w:rsidRPr="005F08A8">
        <w:rPr>
          <w:color w:val="000000"/>
          <w:sz w:val="24"/>
          <w:szCs w:val="24"/>
        </w:rPr>
        <w:t>На основании поступившего уведомления о планируемом сносе объекта капитального строительства/ о завершении сноса объекта капитального строительства (нужное</w:t>
      </w:r>
      <w:r w:rsidRPr="005F08A8">
        <w:rPr>
          <w:color w:val="000000"/>
          <w:sz w:val="24"/>
          <w:szCs w:val="24"/>
        </w:rPr>
        <w:tab/>
        <w:t>подчеркнуть), зарегистрированного от «______»</w:t>
      </w:r>
      <w:proofErr w:type="spellStart"/>
      <w:r w:rsidRPr="005F08A8">
        <w:rPr>
          <w:color w:val="000000"/>
          <w:sz w:val="24"/>
          <w:szCs w:val="24"/>
        </w:rPr>
        <w:t>__________г</w:t>
      </w:r>
      <w:proofErr w:type="spellEnd"/>
      <w:r w:rsidRPr="005F08A8">
        <w:rPr>
          <w:color w:val="000000"/>
          <w:sz w:val="24"/>
          <w:szCs w:val="24"/>
        </w:rPr>
        <w:t xml:space="preserve">. № </w:t>
      </w:r>
      <w:proofErr w:type="spellStart"/>
      <w:r w:rsidRPr="005F08A8">
        <w:rPr>
          <w:color w:val="000000"/>
          <w:sz w:val="24"/>
          <w:szCs w:val="24"/>
        </w:rPr>
        <w:t>_____________принято</w:t>
      </w:r>
      <w:proofErr w:type="spellEnd"/>
      <w:r w:rsidRPr="005F08A8">
        <w:rPr>
          <w:color w:val="000000"/>
          <w:sz w:val="24"/>
          <w:szCs w:val="24"/>
        </w:rPr>
        <w:t xml:space="preserve"> решение об отказе в предоставлении муниципальной услуги на основании:___________________________________________________________________________________________________________________________________</w:t>
      </w:r>
      <w:proofErr w:type="gramEnd"/>
    </w:p>
    <w:p w:rsidR="005F08A8" w:rsidRPr="005F08A8" w:rsidRDefault="005F08A8" w:rsidP="005F08A8">
      <w:pPr>
        <w:jc w:val="both"/>
        <w:rPr>
          <w:color w:val="000000"/>
          <w:sz w:val="24"/>
          <w:szCs w:val="24"/>
        </w:rPr>
      </w:pPr>
      <w:r w:rsidRPr="005F08A8">
        <w:rPr>
          <w:color w:val="000000"/>
          <w:sz w:val="24"/>
          <w:szCs w:val="24"/>
        </w:rPr>
        <w:tab/>
        <w:t>Дополнительно информируем: ____________________________________</w:t>
      </w:r>
    </w:p>
    <w:p w:rsidR="005F08A8" w:rsidRPr="005F08A8" w:rsidRDefault="005F08A8" w:rsidP="005F08A8">
      <w:pPr>
        <w:jc w:val="both"/>
        <w:rPr>
          <w:color w:val="000000"/>
          <w:sz w:val="24"/>
          <w:szCs w:val="24"/>
        </w:rPr>
      </w:pPr>
      <w:r w:rsidRPr="005F08A8">
        <w:rPr>
          <w:color w:val="000000"/>
          <w:sz w:val="24"/>
          <w:szCs w:val="24"/>
        </w:rPr>
        <w:t>____________________________________________________________________.</w:t>
      </w:r>
    </w:p>
    <w:p w:rsidR="005F08A8" w:rsidRPr="005F08A8" w:rsidRDefault="005F08A8" w:rsidP="005F08A8">
      <w:pPr>
        <w:jc w:val="both"/>
        <w:rPr>
          <w:color w:val="000000"/>
          <w:sz w:val="24"/>
          <w:szCs w:val="24"/>
        </w:rPr>
      </w:pPr>
    </w:p>
    <w:p w:rsidR="005F08A8" w:rsidRPr="005F08A8" w:rsidRDefault="005F08A8" w:rsidP="005F08A8">
      <w:pPr>
        <w:ind w:firstLine="709"/>
        <w:jc w:val="both"/>
        <w:rPr>
          <w:color w:val="000000"/>
          <w:sz w:val="24"/>
          <w:szCs w:val="24"/>
        </w:rPr>
      </w:pPr>
      <w:r w:rsidRPr="005F08A8">
        <w:rPr>
          <w:color w:val="000000"/>
          <w:sz w:val="24"/>
          <w:szCs w:val="24"/>
        </w:rPr>
        <w:t>Вы вправе повторно обратиться в орган, предоставляющий муниципальную услугу, с заявлением о предоставлении муниципальной услуги после устранения указанных нарушений.</w:t>
      </w:r>
    </w:p>
    <w:p w:rsidR="005F08A8" w:rsidRPr="005F08A8" w:rsidRDefault="005F08A8" w:rsidP="005F08A8">
      <w:pPr>
        <w:ind w:firstLine="709"/>
        <w:jc w:val="both"/>
        <w:rPr>
          <w:color w:val="000000"/>
          <w:sz w:val="24"/>
          <w:szCs w:val="24"/>
        </w:rPr>
      </w:pPr>
      <w:r w:rsidRPr="005F08A8">
        <w:rPr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 w:rsidR="005F08A8" w:rsidRPr="005F08A8" w:rsidRDefault="005F08A8" w:rsidP="005F08A8">
      <w:pPr>
        <w:jc w:val="both"/>
        <w:rPr>
          <w:color w:val="000000"/>
          <w:sz w:val="24"/>
          <w:szCs w:val="24"/>
        </w:rPr>
      </w:pPr>
    </w:p>
    <w:p w:rsidR="005F08A8" w:rsidRDefault="005F08A8" w:rsidP="005F08A8">
      <w:pPr>
        <w:jc w:val="both"/>
        <w:rPr>
          <w:color w:val="000000"/>
          <w:sz w:val="28"/>
          <w:szCs w:val="28"/>
        </w:rPr>
      </w:pPr>
    </w:p>
    <w:p w:rsidR="005F08A8" w:rsidRDefault="005F08A8" w:rsidP="005F08A8">
      <w:pPr>
        <w:jc w:val="both"/>
        <w:rPr>
          <w:color w:val="000000"/>
          <w:sz w:val="28"/>
          <w:szCs w:val="28"/>
        </w:rPr>
      </w:pPr>
    </w:p>
    <w:p w:rsidR="005F08A8" w:rsidRDefault="005F08A8" w:rsidP="005F08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                                             ___________________</w:t>
      </w:r>
    </w:p>
    <w:p w:rsidR="005F08A8" w:rsidRDefault="005F08A8" w:rsidP="005F08A8">
      <w:pPr>
        <w:jc w:val="both"/>
        <w:rPr>
          <w:color w:val="000000"/>
          <w:sz w:val="24"/>
          <w:szCs w:val="24"/>
        </w:rPr>
      </w:pPr>
      <w:r>
        <w:rPr>
          <w:color w:val="000000"/>
          <w:szCs w:val="28"/>
        </w:rPr>
        <w:t xml:space="preserve">                </w:t>
      </w:r>
      <w:r>
        <w:rPr>
          <w:color w:val="000000"/>
        </w:rPr>
        <w:t xml:space="preserve"> (дата)                                                                                                      (подпись)</w:t>
      </w:r>
    </w:p>
    <w:p w:rsidR="005F08A8" w:rsidRDefault="005F08A8" w:rsidP="005F08A8">
      <w:pPr>
        <w:ind w:right="304"/>
      </w:pPr>
      <w:r>
        <w:rPr>
          <w:sz w:val="28"/>
          <w:szCs w:val="28"/>
        </w:rPr>
        <w:br w:type="page"/>
      </w:r>
    </w:p>
    <w:p w:rsidR="005F08A8" w:rsidRDefault="005F08A8" w:rsidP="005F08A8"/>
    <w:p w:rsidR="005F08A8" w:rsidRDefault="005F08A8" w:rsidP="005F08A8"/>
    <w:p w:rsidR="00CB3FE3" w:rsidRPr="005D3FF6" w:rsidRDefault="00CB3FE3" w:rsidP="00CB3FE3">
      <w:pPr>
        <w:adjustRightInd w:val="0"/>
        <w:spacing w:line="240" w:lineRule="exact"/>
        <w:ind w:left="4253"/>
        <w:jc w:val="right"/>
        <w:rPr>
          <w:color w:val="000000" w:themeColor="text1"/>
          <w:sz w:val="24"/>
          <w:szCs w:val="24"/>
        </w:rPr>
      </w:pPr>
      <w:r w:rsidRPr="005D3FF6">
        <w:rPr>
          <w:color w:val="000000" w:themeColor="text1"/>
          <w:sz w:val="24"/>
          <w:szCs w:val="24"/>
        </w:rPr>
        <w:t>Приложение 2</w:t>
      </w:r>
    </w:p>
    <w:p w:rsidR="00CB3FE3" w:rsidRPr="005D3FF6" w:rsidRDefault="00CB3FE3" w:rsidP="00CB3FE3">
      <w:pPr>
        <w:adjustRightInd w:val="0"/>
        <w:spacing w:line="240" w:lineRule="exact"/>
        <w:ind w:left="4253"/>
        <w:jc w:val="right"/>
        <w:rPr>
          <w:color w:val="000000" w:themeColor="text1"/>
          <w:sz w:val="24"/>
          <w:szCs w:val="24"/>
        </w:rPr>
      </w:pPr>
      <w:r w:rsidRPr="005D3FF6">
        <w:rPr>
          <w:color w:val="000000" w:themeColor="text1"/>
          <w:sz w:val="24"/>
          <w:szCs w:val="24"/>
        </w:rPr>
        <w:t xml:space="preserve">к Административному регламенту </w:t>
      </w:r>
    </w:p>
    <w:p w:rsidR="00CB3FE3" w:rsidRPr="005D3FF6" w:rsidRDefault="00CB3FE3" w:rsidP="00CB3FE3">
      <w:pPr>
        <w:adjustRightInd w:val="0"/>
        <w:spacing w:line="240" w:lineRule="exact"/>
        <w:ind w:left="4253"/>
        <w:jc w:val="right"/>
        <w:rPr>
          <w:color w:val="000000" w:themeColor="text1"/>
          <w:sz w:val="24"/>
          <w:szCs w:val="24"/>
        </w:rPr>
      </w:pPr>
      <w:r w:rsidRPr="005D3FF6">
        <w:rPr>
          <w:color w:val="000000" w:themeColor="text1"/>
          <w:sz w:val="24"/>
          <w:szCs w:val="24"/>
        </w:rPr>
        <w:t xml:space="preserve">предоставления  муниципальной услуги </w:t>
      </w:r>
    </w:p>
    <w:p w:rsidR="00CB3FE3" w:rsidRPr="005D3FF6" w:rsidRDefault="00CB3FE3" w:rsidP="00CB3FE3">
      <w:pPr>
        <w:adjustRightInd w:val="0"/>
        <w:spacing w:line="240" w:lineRule="exact"/>
        <w:ind w:left="4253"/>
        <w:jc w:val="right"/>
        <w:rPr>
          <w:color w:val="000000" w:themeColor="text1"/>
          <w:sz w:val="24"/>
          <w:szCs w:val="24"/>
        </w:rPr>
      </w:pPr>
    </w:p>
    <w:p w:rsidR="005F08A8" w:rsidRPr="005D3FF6" w:rsidRDefault="005F08A8" w:rsidP="005F08A8">
      <w:pPr>
        <w:widowControl/>
        <w:spacing w:after="67"/>
        <w:jc w:val="center"/>
        <w:rPr>
          <w:color w:val="000000" w:themeColor="text1"/>
          <w:sz w:val="24"/>
          <w:szCs w:val="24"/>
          <w:lang w:eastAsia="ru-RU"/>
        </w:rPr>
      </w:pPr>
      <w:r w:rsidRPr="005D3FF6">
        <w:rPr>
          <w:b/>
          <w:bCs/>
          <w:color w:val="000000" w:themeColor="text1"/>
          <w:sz w:val="24"/>
          <w:szCs w:val="24"/>
          <w:lang w:eastAsia="ru-RU"/>
        </w:rPr>
        <w:t>Уведомление о планируемом сносе объекта капитального строительства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«____ »________ 20___ г.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 xml:space="preserve">_____________________________________________________________________________ </w:t>
      </w:r>
      <w:r w:rsidRPr="005D3FF6">
        <w:rPr>
          <w:color w:val="000000" w:themeColor="text1"/>
          <w:lang w:eastAsia="ru-RU"/>
        </w:rPr>
        <w:t>(наименование органа местного самоуправления поселения по месту нахождения объекта капитального строительства)</w:t>
      </w:r>
    </w:p>
    <w:p w:rsidR="005F08A8" w:rsidRPr="005D3FF6" w:rsidRDefault="005F08A8" w:rsidP="005F08A8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eastAsia="ru-RU"/>
        </w:rPr>
      </w:pPr>
      <w:r w:rsidRPr="005D3FF6">
        <w:rPr>
          <w:b/>
          <w:bCs/>
          <w:color w:val="000000" w:themeColor="text1"/>
          <w:sz w:val="24"/>
          <w:szCs w:val="24"/>
          <w:lang w:eastAsia="ru-RU"/>
        </w:rPr>
        <w:t>Сведения о застройщике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104"/>
        <w:gridCol w:w="5441"/>
        <w:gridCol w:w="3544"/>
      </w:tblGrid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2. Сведения о земельном участке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3. Сведения об объекте капитального строительства, подлежащем сносу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 xml:space="preserve">Кадастровый номер объекта капитального строительства (при наличии) 3.2 Сведения о праве </w:t>
            </w: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застройщика на объект капитального строительства </w:t>
            </w:r>
            <w:proofErr w:type="gramStart"/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 xml:space="preserve">правоустанавливающие документы) 3.3 Сведения о наличии прав иных лиц на объект капитального строительства (при наличии таких лиц) 3.4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таких</w:t>
            </w:r>
            <w:proofErr w:type="gramEnd"/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 xml:space="preserve">Сведения о праве застройщика на объект капитального строительства </w:t>
            </w:r>
            <w:proofErr w:type="gramStart"/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правоустанавливающие документы)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5F08A8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таких</w:t>
            </w:r>
            <w:proofErr w:type="gramEnd"/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 xml:space="preserve"> решения либо обязательства)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CB3FE3" w:rsidRPr="005D3FF6" w:rsidRDefault="00CB3FE3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Почтовый адрес и (или) адрес электронной почты для связи:____________________________________________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Настоящим уведомлением я______________________________________________________________________</w:t>
      </w:r>
      <w:r w:rsidRPr="005D3FF6">
        <w:rPr>
          <w:color w:val="000000" w:themeColor="text1"/>
          <w:sz w:val="24"/>
          <w:szCs w:val="24"/>
          <w:lang w:eastAsia="ru-RU"/>
        </w:rPr>
        <w:softHyphen/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proofErr w:type="gramStart"/>
      <w:r w:rsidRPr="005D3FF6">
        <w:rPr>
          <w:color w:val="000000" w:themeColor="text1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 (должность, в случае, если застройщиком или техническим заказчиком является юридическое лицо) (подпись) (расшифровка подписи)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(</w:t>
      </w:r>
      <w:proofErr w:type="gramStart"/>
      <w:r w:rsidRPr="005D3FF6">
        <w:rPr>
          <w:color w:val="000000" w:themeColor="text1"/>
          <w:sz w:val="24"/>
          <w:szCs w:val="24"/>
          <w:lang w:eastAsia="ru-RU"/>
        </w:rPr>
        <w:t>м</w:t>
      </w:r>
      <w:proofErr w:type="gramEnd"/>
      <w:r w:rsidRPr="005D3FF6">
        <w:rPr>
          <w:color w:val="000000" w:themeColor="text1"/>
          <w:sz w:val="24"/>
          <w:szCs w:val="24"/>
          <w:lang w:eastAsia="ru-RU"/>
        </w:rPr>
        <w:t>.п. при наличии)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К настоящему уведомлению прилагаются: __________________________________________________________</w:t>
      </w:r>
    </w:p>
    <w:p w:rsidR="005F08A8" w:rsidRPr="005D3FF6" w:rsidRDefault="005F08A8" w:rsidP="005F08A8">
      <w:pPr>
        <w:widowControl/>
        <w:spacing w:after="67"/>
        <w:jc w:val="right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jc w:val="right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jc w:val="right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jc w:val="right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jc w:val="right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jc w:val="right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jc w:val="right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jc w:val="right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jc w:val="right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jc w:val="right"/>
        <w:rPr>
          <w:color w:val="000000" w:themeColor="text1"/>
          <w:sz w:val="24"/>
          <w:szCs w:val="24"/>
          <w:lang w:eastAsia="ru-RU"/>
        </w:rPr>
      </w:pPr>
    </w:p>
    <w:p w:rsidR="00CB3FE3" w:rsidRPr="005D3FF6" w:rsidRDefault="00CB3FE3" w:rsidP="00CB3FE3">
      <w:pPr>
        <w:adjustRightInd w:val="0"/>
        <w:spacing w:line="240" w:lineRule="exact"/>
        <w:ind w:left="4253"/>
        <w:jc w:val="right"/>
        <w:rPr>
          <w:color w:val="000000" w:themeColor="text1"/>
          <w:sz w:val="24"/>
          <w:szCs w:val="24"/>
        </w:rPr>
      </w:pPr>
      <w:r w:rsidRPr="005D3FF6">
        <w:rPr>
          <w:color w:val="000000" w:themeColor="text1"/>
          <w:sz w:val="24"/>
          <w:szCs w:val="24"/>
        </w:rPr>
        <w:t>Приложение 4</w:t>
      </w:r>
    </w:p>
    <w:p w:rsidR="00CB3FE3" w:rsidRPr="005D3FF6" w:rsidRDefault="00CB3FE3" w:rsidP="00CB3FE3">
      <w:pPr>
        <w:adjustRightInd w:val="0"/>
        <w:spacing w:line="240" w:lineRule="exact"/>
        <w:ind w:left="4253"/>
        <w:jc w:val="right"/>
        <w:rPr>
          <w:color w:val="000000" w:themeColor="text1"/>
          <w:sz w:val="24"/>
          <w:szCs w:val="24"/>
        </w:rPr>
      </w:pPr>
      <w:r w:rsidRPr="005D3FF6">
        <w:rPr>
          <w:color w:val="000000" w:themeColor="text1"/>
          <w:sz w:val="24"/>
          <w:szCs w:val="24"/>
        </w:rPr>
        <w:t xml:space="preserve">к Административному регламенту </w:t>
      </w:r>
    </w:p>
    <w:p w:rsidR="00CB3FE3" w:rsidRPr="005D3FF6" w:rsidRDefault="00CB3FE3" w:rsidP="00CB3FE3">
      <w:pPr>
        <w:adjustRightInd w:val="0"/>
        <w:spacing w:line="240" w:lineRule="exact"/>
        <w:ind w:left="4253"/>
        <w:jc w:val="right"/>
        <w:rPr>
          <w:color w:val="000000" w:themeColor="text1"/>
          <w:sz w:val="24"/>
          <w:szCs w:val="24"/>
        </w:rPr>
      </w:pPr>
      <w:r w:rsidRPr="005D3FF6">
        <w:rPr>
          <w:color w:val="000000" w:themeColor="text1"/>
          <w:sz w:val="24"/>
          <w:szCs w:val="24"/>
        </w:rPr>
        <w:t xml:space="preserve">предоставления  муниципальной услуги </w:t>
      </w:r>
    </w:p>
    <w:p w:rsidR="00CB3FE3" w:rsidRPr="005D3FF6" w:rsidRDefault="00CB3FE3" w:rsidP="005F08A8">
      <w:pPr>
        <w:widowControl/>
        <w:spacing w:after="67"/>
        <w:jc w:val="right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jc w:val="center"/>
        <w:rPr>
          <w:color w:val="000000" w:themeColor="text1"/>
          <w:sz w:val="24"/>
          <w:szCs w:val="24"/>
          <w:lang w:eastAsia="ru-RU"/>
        </w:rPr>
      </w:pPr>
      <w:r w:rsidRPr="005D3FF6">
        <w:rPr>
          <w:b/>
          <w:bCs/>
          <w:color w:val="000000" w:themeColor="text1"/>
          <w:sz w:val="24"/>
          <w:szCs w:val="24"/>
          <w:lang w:eastAsia="ru-RU"/>
        </w:rPr>
        <w:t>Уведомление о завершении сноса объекта капитального строительства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«____ »________ 20___ г.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 xml:space="preserve">_____________________________________________________________________________ </w:t>
      </w:r>
      <w:r w:rsidRPr="005D3FF6">
        <w:rPr>
          <w:color w:val="000000" w:themeColor="text1"/>
          <w:sz w:val="20"/>
          <w:szCs w:val="20"/>
          <w:lang w:eastAsia="ru-RU"/>
        </w:rPr>
        <w:t>наименование органа местного самоуправления поселения по месту нахождения объекта капитального строительства</w:t>
      </w:r>
      <w:r w:rsidRPr="005D3FF6">
        <w:rPr>
          <w:color w:val="000000" w:themeColor="text1"/>
          <w:lang w:eastAsia="ru-RU"/>
        </w:rPr>
        <w:t xml:space="preserve"> </w:t>
      </w:r>
    </w:p>
    <w:p w:rsidR="005F08A8" w:rsidRPr="005D3FF6" w:rsidRDefault="005F08A8" w:rsidP="005F08A8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color w:val="000000" w:themeColor="text1"/>
          <w:sz w:val="24"/>
          <w:szCs w:val="24"/>
          <w:lang w:eastAsia="ru-RU"/>
        </w:rPr>
      </w:pPr>
      <w:r w:rsidRPr="005D3FF6">
        <w:rPr>
          <w:b/>
          <w:bCs/>
          <w:color w:val="000000" w:themeColor="text1"/>
          <w:sz w:val="24"/>
          <w:szCs w:val="24"/>
          <w:lang w:eastAsia="ru-RU"/>
        </w:rPr>
        <w:t>Сведения о застройщике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104"/>
        <w:gridCol w:w="5724"/>
        <w:gridCol w:w="3261"/>
      </w:tblGrid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2. Сведения о земельном участке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5F08A8" w:rsidRPr="005D3FF6" w:rsidTr="00CB3FE3"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after="67"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08A8" w:rsidRPr="005D3FF6" w:rsidRDefault="005F08A8">
            <w:pPr>
              <w:widowControl/>
              <w:spacing w:line="276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D3FF6"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CB3FE3" w:rsidRPr="005D3FF6" w:rsidRDefault="00CB3FE3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Настоящим уведомляю о сносе объекта капитального строительства _____________________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lang w:eastAsia="ru-RU"/>
        </w:rPr>
      </w:pPr>
      <w:proofErr w:type="gramStart"/>
      <w:r w:rsidRPr="005D3FF6">
        <w:rPr>
          <w:color w:val="000000" w:themeColor="text1"/>
          <w:sz w:val="24"/>
          <w:szCs w:val="24"/>
          <w:lang w:eastAsia="ru-RU"/>
        </w:rPr>
        <w:t>________________________________________________________________________________</w:t>
      </w:r>
      <w:r w:rsidR="00CB3FE3" w:rsidRPr="005D3FF6">
        <w:rPr>
          <w:color w:val="000000" w:themeColor="text1"/>
          <w:sz w:val="24"/>
          <w:szCs w:val="24"/>
          <w:lang w:eastAsia="ru-RU"/>
        </w:rPr>
        <w:t xml:space="preserve"> </w:t>
      </w:r>
      <w:r w:rsidRPr="005D3FF6">
        <w:rPr>
          <w:color w:val="000000" w:themeColor="text1"/>
          <w:lang w:eastAsia="ru-RU"/>
        </w:rPr>
        <w:t>(кадастровый номер объекта капитального строительства (при наличии)</w:t>
      </w:r>
      <w:proofErr w:type="gramEnd"/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 xml:space="preserve">указанного в уведомлении о планируемом сносе объекта капитального строительства </w:t>
      </w:r>
      <w:proofErr w:type="gramStart"/>
      <w:r w:rsidRPr="005D3FF6">
        <w:rPr>
          <w:color w:val="000000" w:themeColor="text1"/>
          <w:sz w:val="24"/>
          <w:szCs w:val="24"/>
          <w:lang w:eastAsia="ru-RU"/>
        </w:rPr>
        <w:t>от</w:t>
      </w:r>
      <w:proofErr w:type="gramEnd"/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«____ »______________20____ г.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(дата направления)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lastRenderedPageBreak/>
        <w:t>Почтовый адрес и (или) адрес электронной почты для связи: ___________________________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proofErr w:type="gramStart"/>
      <w:r w:rsidRPr="005D3FF6">
        <w:rPr>
          <w:color w:val="000000" w:themeColor="text1"/>
          <w:sz w:val="24"/>
          <w:szCs w:val="24"/>
          <w:lang w:eastAsia="ru-RU"/>
        </w:rPr>
        <w:t xml:space="preserve">Настоящим уведомлением </w:t>
      </w:r>
      <w:proofErr w:type="spellStart"/>
      <w:r w:rsidRPr="005D3FF6">
        <w:rPr>
          <w:color w:val="000000" w:themeColor="text1"/>
          <w:sz w:val="24"/>
          <w:szCs w:val="24"/>
          <w:lang w:eastAsia="ru-RU"/>
        </w:rPr>
        <w:t>я_______________________________________________________</w:t>
      </w:r>
      <w:proofErr w:type="spellEnd"/>
      <w:r w:rsidRPr="005D3FF6">
        <w:rPr>
          <w:color w:val="000000" w:themeColor="text1"/>
          <w:sz w:val="24"/>
          <w:szCs w:val="24"/>
          <w:lang w:eastAsia="ru-RU"/>
        </w:rPr>
        <w:softHyphen/>
        <w:t xml:space="preserve"> (Фамилия, имя, отчество (при наличии)</w:t>
      </w:r>
      <w:proofErr w:type="gramEnd"/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_______________________________________________________________________________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proofErr w:type="gramStart"/>
      <w:r w:rsidRPr="005D3FF6">
        <w:rPr>
          <w:color w:val="000000" w:themeColor="text1"/>
          <w:sz w:val="24"/>
          <w:szCs w:val="24"/>
          <w:lang w:eastAsia="ru-RU"/>
        </w:rPr>
        <w:t>(должность, в случае, если застройщиком или (подпись) (расшифровка подписи)</w:t>
      </w:r>
      <w:proofErr w:type="gramEnd"/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техническим заказчиком является юридическое лицо)</w:t>
      </w:r>
    </w:p>
    <w:p w:rsidR="005F08A8" w:rsidRPr="005D3FF6" w:rsidRDefault="005F08A8" w:rsidP="005F08A8">
      <w:pPr>
        <w:widowControl/>
        <w:spacing w:after="67"/>
        <w:rPr>
          <w:color w:val="000000" w:themeColor="text1"/>
          <w:sz w:val="24"/>
          <w:szCs w:val="24"/>
          <w:lang w:eastAsia="ru-RU"/>
        </w:rPr>
      </w:pPr>
      <w:r w:rsidRPr="005D3FF6">
        <w:rPr>
          <w:color w:val="000000" w:themeColor="text1"/>
          <w:sz w:val="24"/>
          <w:szCs w:val="24"/>
          <w:lang w:eastAsia="ru-RU"/>
        </w:rPr>
        <w:t>м.п. (при наличии)</w:t>
      </w:r>
    </w:p>
    <w:p w:rsidR="00260CB3" w:rsidRPr="005D3FF6" w:rsidRDefault="00260CB3" w:rsidP="008F7A5D">
      <w:pPr>
        <w:pStyle w:val="1"/>
        <w:spacing w:before="71" w:line="322" w:lineRule="exact"/>
        <w:ind w:left="0" w:right="228"/>
        <w:rPr>
          <w:color w:val="000000" w:themeColor="text1"/>
          <w:sz w:val="24"/>
          <w:szCs w:val="24"/>
        </w:rPr>
      </w:pPr>
    </w:p>
    <w:sectPr w:rsidR="00260CB3" w:rsidRPr="005D3FF6" w:rsidSect="005F08A8">
      <w:pgSz w:w="11910" w:h="16840"/>
      <w:pgMar w:top="760" w:right="57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E219E"/>
    <w:multiLevelType w:val="multilevel"/>
    <w:tmpl w:val="543600CA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">
    <w:nsid w:val="043A5E46"/>
    <w:multiLevelType w:val="multilevel"/>
    <w:tmpl w:val="FA52B01E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3">
    <w:nsid w:val="05B069C1"/>
    <w:multiLevelType w:val="multilevel"/>
    <w:tmpl w:val="E6F63336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>
    <w:nsid w:val="079757BF"/>
    <w:multiLevelType w:val="multilevel"/>
    <w:tmpl w:val="45C4FFE8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5">
    <w:nsid w:val="0A396319"/>
    <w:multiLevelType w:val="multilevel"/>
    <w:tmpl w:val="8B640664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6">
    <w:nsid w:val="0BC7793A"/>
    <w:multiLevelType w:val="multilevel"/>
    <w:tmpl w:val="7326FB0E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7">
    <w:nsid w:val="0DB34969"/>
    <w:multiLevelType w:val="multilevel"/>
    <w:tmpl w:val="CDF8433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8">
    <w:nsid w:val="11AE76D5"/>
    <w:multiLevelType w:val="multilevel"/>
    <w:tmpl w:val="DA8228C4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9">
    <w:nsid w:val="2703501B"/>
    <w:multiLevelType w:val="hybridMultilevel"/>
    <w:tmpl w:val="CFA4695C"/>
    <w:lvl w:ilvl="0" w:tplc="7FE046A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552253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C5AA1C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C64811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E4B6D90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FDECF30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A6C0827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686FCE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EC8C45E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8DA6881"/>
    <w:multiLevelType w:val="hybridMultilevel"/>
    <w:tmpl w:val="303CCD0A"/>
    <w:lvl w:ilvl="0" w:tplc="926A97EA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2919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870EC5B2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BD946F20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80BC449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17B006CE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7856EDD6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E32EE24A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D2325C22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11">
    <w:nsid w:val="29445387"/>
    <w:multiLevelType w:val="multilevel"/>
    <w:tmpl w:val="2F76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066C9"/>
    <w:multiLevelType w:val="multilevel"/>
    <w:tmpl w:val="1ABCE3A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3">
    <w:nsid w:val="306B22C7"/>
    <w:multiLevelType w:val="multilevel"/>
    <w:tmpl w:val="0A3CE50C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4">
    <w:nsid w:val="33F623F1"/>
    <w:multiLevelType w:val="multilevel"/>
    <w:tmpl w:val="CBB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5B2AFF"/>
    <w:multiLevelType w:val="multilevel"/>
    <w:tmpl w:val="F1CE2F82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16">
    <w:nsid w:val="35D60053"/>
    <w:multiLevelType w:val="multilevel"/>
    <w:tmpl w:val="6C509662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17">
    <w:nsid w:val="399B32EB"/>
    <w:multiLevelType w:val="hybridMultilevel"/>
    <w:tmpl w:val="238AA634"/>
    <w:lvl w:ilvl="0" w:tplc="9614FD7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BE7DF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8F602F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2038546C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157EF0E0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41828DA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DCE4D24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ADFAEE9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4B88358A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8">
    <w:nsid w:val="39BC2B1F"/>
    <w:multiLevelType w:val="multilevel"/>
    <w:tmpl w:val="A748EA34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19">
    <w:nsid w:val="39DC5A2F"/>
    <w:multiLevelType w:val="hybridMultilevel"/>
    <w:tmpl w:val="2834DB66"/>
    <w:lvl w:ilvl="0" w:tplc="6A5CE0A6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05B6E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14F8BFEC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342A7C70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46A821C0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455AE7F2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B9AA5082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10840EA6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5A24B144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20">
    <w:nsid w:val="39F51C64"/>
    <w:multiLevelType w:val="hybridMultilevel"/>
    <w:tmpl w:val="9948003C"/>
    <w:lvl w:ilvl="0" w:tplc="7DE404F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2A4F77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0DA25A6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CE0644B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2ECCB0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46A7CA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D0F010A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D95646C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D20216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3A824664"/>
    <w:multiLevelType w:val="multilevel"/>
    <w:tmpl w:val="4C4C952E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2">
    <w:nsid w:val="3B154DCC"/>
    <w:multiLevelType w:val="multilevel"/>
    <w:tmpl w:val="97FADE5C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3">
    <w:nsid w:val="497425B6"/>
    <w:multiLevelType w:val="hybridMultilevel"/>
    <w:tmpl w:val="D7FEC8F6"/>
    <w:lvl w:ilvl="0" w:tplc="2EA8734C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CE5188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20A2557A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BFF0DC46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FC26DD4C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5AFCE3B2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D8AE0B88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AB987718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3894D670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24">
    <w:nsid w:val="4CA220B2"/>
    <w:multiLevelType w:val="multilevel"/>
    <w:tmpl w:val="8A36B926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5">
    <w:nsid w:val="4EA25718"/>
    <w:multiLevelType w:val="hybridMultilevel"/>
    <w:tmpl w:val="1C124774"/>
    <w:lvl w:ilvl="0" w:tplc="B9F6AB50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D22D49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1106581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F24E3AF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9B626F5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D2EE8E6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7F6256E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4238DD0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512D5E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6">
    <w:nsid w:val="586A2025"/>
    <w:multiLevelType w:val="multilevel"/>
    <w:tmpl w:val="2D16100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27">
    <w:nsid w:val="58FC7A30"/>
    <w:multiLevelType w:val="hybridMultilevel"/>
    <w:tmpl w:val="D200F07E"/>
    <w:lvl w:ilvl="0" w:tplc="D94CDBD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D6A2D36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D8A82FF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7982E4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A4C2312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94EEED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74CC1DCA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EFCFBA0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DB0C197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63A74EFD"/>
    <w:multiLevelType w:val="multilevel"/>
    <w:tmpl w:val="63D67770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29">
    <w:nsid w:val="66DD689F"/>
    <w:multiLevelType w:val="hybridMultilevel"/>
    <w:tmpl w:val="C42A2B10"/>
    <w:lvl w:ilvl="0" w:tplc="517A08F2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6758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3A2E5B3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451A6BC4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AAC4CB08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7C18352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E4542BC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4F8AB7B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AF4EBDF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0">
    <w:nsid w:val="6713122D"/>
    <w:multiLevelType w:val="multilevel"/>
    <w:tmpl w:val="6A0484CA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31">
    <w:nsid w:val="6E66046F"/>
    <w:multiLevelType w:val="multilevel"/>
    <w:tmpl w:val="AA42392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2">
    <w:nsid w:val="6F655860"/>
    <w:multiLevelType w:val="multilevel"/>
    <w:tmpl w:val="5B428CB2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3">
    <w:nsid w:val="725A3CC9"/>
    <w:multiLevelType w:val="multilevel"/>
    <w:tmpl w:val="8E90B0A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4">
    <w:nsid w:val="76D75C5F"/>
    <w:multiLevelType w:val="multilevel"/>
    <w:tmpl w:val="2098E036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35">
    <w:nsid w:val="774D03D7"/>
    <w:multiLevelType w:val="multilevel"/>
    <w:tmpl w:val="AFF00928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3"/>
  </w:num>
  <w:num w:numId="3">
    <w:abstractNumId w:val="26"/>
  </w:num>
  <w:num w:numId="4">
    <w:abstractNumId w:val="4"/>
  </w:num>
  <w:num w:numId="5">
    <w:abstractNumId w:val="16"/>
  </w:num>
  <w:num w:numId="6">
    <w:abstractNumId w:val="15"/>
  </w:num>
  <w:num w:numId="7">
    <w:abstractNumId w:val="13"/>
  </w:num>
  <w:num w:numId="8">
    <w:abstractNumId w:val="7"/>
  </w:num>
  <w:num w:numId="9">
    <w:abstractNumId w:val="27"/>
  </w:num>
  <w:num w:numId="10">
    <w:abstractNumId w:val="25"/>
  </w:num>
  <w:num w:numId="11">
    <w:abstractNumId w:val="20"/>
  </w:num>
  <w:num w:numId="12">
    <w:abstractNumId w:val="9"/>
  </w:num>
  <w:num w:numId="13">
    <w:abstractNumId w:val="12"/>
  </w:num>
  <w:num w:numId="14">
    <w:abstractNumId w:val="29"/>
  </w:num>
  <w:num w:numId="15">
    <w:abstractNumId w:val="10"/>
  </w:num>
  <w:num w:numId="16">
    <w:abstractNumId w:val="34"/>
  </w:num>
  <w:num w:numId="17">
    <w:abstractNumId w:val="1"/>
  </w:num>
  <w:num w:numId="18">
    <w:abstractNumId w:val="21"/>
  </w:num>
  <w:num w:numId="19">
    <w:abstractNumId w:val="32"/>
  </w:num>
  <w:num w:numId="20">
    <w:abstractNumId w:val="3"/>
  </w:num>
  <w:num w:numId="21">
    <w:abstractNumId w:val="8"/>
  </w:num>
  <w:num w:numId="22">
    <w:abstractNumId w:val="31"/>
  </w:num>
  <w:num w:numId="23">
    <w:abstractNumId w:val="17"/>
  </w:num>
  <w:num w:numId="24">
    <w:abstractNumId w:val="22"/>
  </w:num>
  <w:num w:numId="25">
    <w:abstractNumId w:val="35"/>
  </w:num>
  <w:num w:numId="26">
    <w:abstractNumId w:val="28"/>
  </w:num>
  <w:num w:numId="27">
    <w:abstractNumId w:val="2"/>
  </w:num>
  <w:num w:numId="28">
    <w:abstractNumId w:val="18"/>
  </w:num>
  <w:num w:numId="29">
    <w:abstractNumId w:val="30"/>
  </w:num>
  <w:num w:numId="30">
    <w:abstractNumId w:val="23"/>
  </w:num>
  <w:num w:numId="31">
    <w:abstractNumId w:val="6"/>
  </w:num>
  <w:num w:numId="32">
    <w:abstractNumId w:val="19"/>
  </w:num>
  <w:num w:numId="33">
    <w:abstractNumId w:val="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D766A"/>
    <w:rsid w:val="000D766A"/>
    <w:rsid w:val="001A74C3"/>
    <w:rsid w:val="00260CB3"/>
    <w:rsid w:val="002F55C4"/>
    <w:rsid w:val="0032588E"/>
    <w:rsid w:val="003563D6"/>
    <w:rsid w:val="003B6D63"/>
    <w:rsid w:val="003C53D3"/>
    <w:rsid w:val="004A6ED2"/>
    <w:rsid w:val="004F7490"/>
    <w:rsid w:val="00514EBF"/>
    <w:rsid w:val="005D3FF6"/>
    <w:rsid w:val="005F08A8"/>
    <w:rsid w:val="006A64C7"/>
    <w:rsid w:val="00726485"/>
    <w:rsid w:val="0072655F"/>
    <w:rsid w:val="008F7A5D"/>
    <w:rsid w:val="009669E5"/>
    <w:rsid w:val="00A47B6E"/>
    <w:rsid w:val="00B87E87"/>
    <w:rsid w:val="00C2667F"/>
    <w:rsid w:val="00C2766E"/>
    <w:rsid w:val="00CB3FE3"/>
    <w:rsid w:val="00E60E40"/>
    <w:rsid w:val="00EF2283"/>
    <w:rsid w:val="00F9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667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2667F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3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2667F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C2667F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2667F"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2667F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2667F"/>
  </w:style>
  <w:style w:type="paragraph" w:styleId="a5">
    <w:name w:val="Balloon Text"/>
    <w:basedOn w:val="a"/>
    <w:link w:val="a6"/>
    <w:uiPriority w:val="99"/>
    <w:semiHidden/>
    <w:unhideWhenUsed/>
    <w:rsid w:val="004F74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490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C5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C53D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766E-1422-4841-8AFA-FAEE1E4C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25</Pages>
  <Words>10843</Words>
  <Characters>61807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Заместитель</cp:lastModifiedBy>
  <cp:revision>7</cp:revision>
  <cp:lastPrinted>2022-07-07T09:43:00Z</cp:lastPrinted>
  <dcterms:created xsi:type="dcterms:W3CDTF">2022-07-07T07:30:00Z</dcterms:created>
  <dcterms:modified xsi:type="dcterms:W3CDTF">2022-07-14T06:39:00Z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2022-05-12T00:00:00Z</vt:filetime>
  </property>
</Properties>
</file>